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2C" w:rsidRPr="00104A15" w:rsidRDefault="00104A1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-942975</wp:posOffset>
            </wp:positionV>
            <wp:extent cx="4419600" cy="6161942"/>
            <wp:effectExtent l="19050" t="0" r="0" b="0"/>
            <wp:wrapNone/>
            <wp:docPr id="3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16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5B" w:rsidRPr="00104A15">
        <w:rPr>
          <w:rFonts w:asciiTheme="majorHAnsi" w:hAnsiTheme="majorHAnsi" w:cstheme="majorHAnsi"/>
          <w:b/>
          <w:sz w:val="48"/>
        </w:rPr>
        <w:t>Certificate of Scholarship</w:t>
      </w:r>
    </w:p>
    <w:p w:rsidR="0003422C" w:rsidRPr="00104A15" w:rsidRDefault="0003422C">
      <w:pPr>
        <w:rPr>
          <w:rFonts w:asciiTheme="majorHAnsi" w:hAnsiTheme="majorHAnsi" w:cstheme="majorHAnsi"/>
        </w:rPr>
      </w:pP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i/>
          <w:sz w:val="28"/>
        </w:rPr>
        <w:t>[</w:t>
      </w:r>
      <w:proofErr w:type="gramStart"/>
      <w:r w:rsidRPr="00104A15">
        <w:rPr>
          <w:rFonts w:asciiTheme="majorHAnsi" w:hAnsiTheme="majorHAnsi" w:cstheme="majorHAnsi"/>
          <w:i/>
          <w:sz w:val="28"/>
        </w:rPr>
        <w:t>Your</w:t>
      </w:r>
      <w:proofErr w:type="gramEnd"/>
      <w:r w:rsidRPr="00104A15">
        <w:rPr>
          <w:rFonts w:asciiTheme="majorHAnsi" w:hAnsiTheme="majorHAnsi" w:cstheme="majorHAnsi"/>
          <w:i/>
          <w:sz w:val="28"/>
        </w:rPr>
        <w:t xml:space="preserve"> School/Organization Name]</w:t>
      </w:r>
      <w:r w:rsidR="00104A15" w:rsidRPr="00104A1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3422C" w:rsidRPr="00104A15" w:rsidRDefault="0003422C">
      <w:pPr>
        <w:rPr>
          <w:rFonts w:asciiTheme="majorHAnsi" w:hAnsiTheme="majorHAnsi" w:cstheme="majorHAnsi"/>
        </w:rPr>
      </w:pP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This is to certify that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i/>
          <w:sz w:val="20"/>
        </w:rPr>
        <w:t>(Recipient's Full Name)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proofErr w:type="gramStart"/>
      <w:r w:rsidRPr="00104A15">
        <w:rPr>
          <w:rFonts w:asciiTheme="majorHAnsi" w:hAnsiTheme="majorHAnsi" w:cstheme="majorHAnsi"/>
          <w:sz w:val="24"/>
        </w:rPr>
        <w:t>has</w:t>
      </w:r>
      <w:proofErr w:type="gramEnd"/>
      <w:r w:rsidRPr="00104A15">
        <w:rPr>
          <w:rFonts w:asciiTheme="majorHAnsi" w:hAnsiTheme="majorHAnsi" w:cstheme="majorHAnsi"/>
          <w:sz w:val="24"/>
        </w:rPr>
        <w:t xml:space="preserve"> been awarded the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i/>
          <w:sz w:val="20"/>
        </w:rPr>
        <w:t>(Name of the Scholarship)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proofErr w:type="gramStart"/>
      <w:r w:rsidRPr="00104A15">
        <w:rPr>
          <w:rFonts w:asciiTheme="majorHAnsi" w:hAnsiTheme="majorHAnsi" w:cstheme="majorHAnsi"/>
          <w:sz w:val="24"/>
        </w:rPr>
        <w:t>in</w:t>
      </w:r>
      <w:proofErr w:type="gramEnd"/>
      <w:r w:rsidRPr="00104A15">
        <w:rPr>
          <w:rFonts w:asciiTheme="majorHAnsi" w:hAnsiTheme="majorHAnsi" w:cstheme="majorHAnsi"/>
          <w:sz w:val="24"/>
        </w:rPr>
        <w:t xml:space="preserve"> recognition of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i/>
          <w:sz w:val="20"/>
        </w:rPr>
        <w:t>(e.g., Academic Excellence / Outstanding Achievement)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Awarded this ________ day of __________________, 20_____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at ____________________________________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i/>
          <w:sz w:val="20"/>
        </w:rPr>
        <w:t>(School/Organization Location)</w:t>
      </w:r>
    </w:p>
    <w:p w:rsidR="0003422C" w:rsidRPr="00104A15" w:rsidRDefault="0003422C">
      <w:pPr>
        <w:rPr>
          <w:rFonts w:asciiTheme="majorHAnsi" w:hAnsiTheme="majorHAnsi" w:cstheme="majorHAnsi"/>
        </w:rPr>
      </w:pPr>
    </w:p>
    <w:p w:rsidR="0003422C" w:rsidRPr="00104A15" w:rsidRDefault="00104A1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111125</wp:posOffset>
            </wp:positionV>
            <wp:extent cx="5943600" cy="3209925"/>
            <wp:effectExtent l="19050" t="0" r="0" b="0"/>
            <wp:wrapNone/>
            <wp:docPr id="2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5B" w:rsidRPr="00104A15">
        <w:rPr>
          <w:rFonts w:asciiTheme="majorHAnsi" w:hAnsiTheme="majorHAnsi" w:cstheme="majorHAnsi"/>
          <w:sz w:val="24"/>
        </w:rPr>
        <w:t>Award Amount (if applicable):</w:t>
      </w:r>
    </w:p>
    <w:p w:rsidR="0003422C" w:rsidRPr="00104A15" w:rsidRDefault="00376C5B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$________________________</w:t>
      </w:r>
    </w:p>
    <w:p w:rsidR="0003422C" w:rsidRPr="00104A15" w:rsidRDefault="0003422C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ook w:val="04A0"/>
      </w:tblPr>
      <w:tblGrid>
        <w:gridCol w:w="4680"/>
        <w:gridCol w:w="4680"/>
      </w:tblGrid>
      <w:tr w:rsidR="0003422C" w:rsidRPr="00104A15">
        <w:trPr>
          <w:jc w:val="center"/>
        </w:trPr>
        <w:tc>
          <w:tcPr>
            <w:tcW w:w="4680" w:type="dxa"/>
          </w:tcPr>
          <w:p w:rsidR="0003422C" w:rsidRPr="00104A15" w:rsidRDefault="00376C5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_____________________________</w:t>
            </w:r>
          </w:p>
        </w:tc>
        <w:tc>
          <w:tcPr>
            <w:tcW w:w="4680" w:type="dxa"/>
          </w:tcPr>
          <w:p w:rsidR="0003422C" w:rsidRPr="00104A15" w:rsidRDefault="00376C5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_____________________________</w:t>
            </w:r>
          </w:p>
        </w:tc>
      </w:tr>
      <w:tr w:rsidR="0003422C" w:rsidRPr="00104A15">
        <w:trPr>
          <w:jc w:val="center"/>
        </w:trPr>
        <w:tc>
          <w:tcPr>
            <w:tcW w:w="4680" w:type="dxa"/>
          </w:tcPr>
          <w:p w:rsidR="0003422C" w:rsidRPr="00104A15" w:rsidRDefault="00376C5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Scholarship Committee Chair / Director</w:t>
            </w:r>
          </w:p>
        </w:tc>
        <w:tc>
          <w:tcPr>
            <w:tcW w:w="4680" w:type="dxa"/>
          </w:tcPr>
          <w:p w:rsidR="0003422C" w:rsidRPr="00104A15" w:rsidRDefault="00376C5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Principal / Dean / Administrator</w:t>
            </w:r>
          </w:p>
        </w:tc>
      </w:tr>
    </w:tbl>
    <w:p w:rsidR="000F74E9" w:rsidRDefault="000F74E9" w:rsidP="00E61C8D">
      <w:pPr>
        <w:jc w:val="right"/>
        <w:rPr>
          <w:rFonts w:asciiTheme="majorHAnsi" w:hAnsiTheme="majorHAnsi" w:cstheme="majorHAnsi"/>
          <w:i/>
          <w:color w:val="31849B" w:themeColor="accent5" w:themeShade="BF"/>
        </w:rPr>
      </w:pPr>
    </w:p>
    <w:p w:rsidR="000F74E9" w:rsidRDefault="000F74E9">
      <w:pPr>
        <w:rPr>
          <w:rFonts w:asciiTheme="majorHAnsi" w:hAnsiTheme="majorHAnsi" w:cstheme="majorHAnsi"/>
          <w:i/>
          <w:color w:val="31849B" w:themeColor="accent5" w:themeShade="BF"/>
        </w:rPr>
      </w:pPr>
      <w:r>
        <w:rPr>
          <w:rFonts w:asciiTheme="majorHAnsi" w:hAnsiTheme="majorHAnsi" w:cstheme="majorHAnsi"/>
          <w:i/>
          <w:color w:val="31849B" w:themeColor="accent5" w:themeShade="BF"/>
        </w:rPr>
        <w:br w:type="page"/>
      </w:r>
    </w:p>
    <w:p w:rsidR="000F74E9" w:rsidRPr="00104A15" w:rsidRDefault="006F680A" w:rsidP="000F74E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sz w:val="4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-767759</wp:posOffset>
            </wp:positionH>
            <wp:positionV relativeFrom="paragraph">
              <wp:posOffset>-627321</wp:posOffset>
            </wp:positionV>
            <wp:extent cx="7418025" cy="9462977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375" cy="946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4E9" w:rsidRPr="00104A15">
        <w:rPr>
          <w:rFonts w:asciiTheme="majorHAnsi" w:hAnsiTheme="majorHAnsi" w:cstheme="majorHAnsi"/>
          <w:b/>
          <w:sz w:val="48"/>
        </w:rPr>
        <w:t>Certificate of Scholarship</w:t>
      </w:r>
    </w:p>
    <w:p w:rsidR="000F74E9" w:rsidRPr="00104A15" w:rsidRDefault="000F74E9" w:rsidP="000F74E9">
      <w:pPr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</w:p>
    <w:p w:rsidR="000F74E9" w:rsidRPr="00104A15" w:rsidRDefault="000F74E9" w:rsidP="000F74E9">
      <w:pPr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This is to certify that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proofErr w:type="gramStart"/>
      <w:r w:rsidRPr="00104A15">
        <w:rPr>
          <w:rFonts w:asciiTheme="majorHAnsi" w:hAnsiTheme="majorHAnsi" w:cstheme="majorHAnsi"/>
          <w:sz w:val="24"/>
        </w:rPr>
        <w:t>has</w:t>
      </w:r>
      <w:proofErr w:type="gramEnd"/>
      <w:r w:rsidRPr="00104A15">
        <w:rPr>
          <w:rFonts w:asciiTheme="majorHAnsi" w:hAnsiTheme="majorHAnsi" w:cstheme="majorHAnsi"/>
          <w:sz w:val="24"/>
        </w:rPr>
        <w:t xml:space="preserve"> been awarded the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proofErr w:type="gramStart"/>
      <w:r w:rsidRPr="00104A15">
        <w:rPr>
          <w:rFonts w:asciiTheme="majorHAnsi" w:hAnsiTheme="majorHAnsi" w:cstheme="majorHAnsi"/>
          <w:sz w:val="24"/>
        </w:rPr>
        <w:t>in</w:t>
      </w:r>
      <w:proofErr w:type="gramEnd"/>
      <w:r w:rsidRPr="00104A15">
        <w:rPr>
          <w:rFonts w:asciiTheme="majorHAnsi" w:hAnsiTheme="majorHAnsi" w:cstheme="majorHAnsi"/>
          <w:sz w:val="24"/>
        </w:rPr>
        <w:t xml:space="preserve"> recognition of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b/>
          <w:sz w:val="28"/>
        </w:rPr>
        <w:t>____________________________________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Awarded this ________ day of __________________, 20_____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proofErr w:type="gramStart"/>
      <w:r w:rsidRPr="00104A15">
        <w:rPr>
          <w:rFonts w:asciiTheme="majorHAnsi" w:hAnsiTheme="majorHAnsi" w:cstheme="majorHAnsi"/>
          <w:sz w:val="24"/>
        </w:rPr>
        <w:t>at</w:t>
      </w:r>
      <w:proofErr w:type="gramEnd"/>
      <w:r w:rsidRPr="00104A15">
        <w:rPr>
          <w:rFonts w:asciiTheme="majorHAnsi" w:hAnsiTheme="majorHAnsi" w:cstheme="majorHAnsi"/>
          <w:sz w:val="24"/>
        </w:rPr>
        <w:t xml:space="preserve"> ____________________________________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</w:p>
    <w:p w:rsidR="000F74E9" w:rsidRPr="00104A15" w:rsidRDefault="000F74E9" w:rsidP="000F74E9">
      <w:pPr>
        <w:rPr>
          <w:rFonts w:asciiTheme="majorHAnsi" w:hAnsiTheme="majorHAnsi" w:cstheme="majorHAnsi"/>
        </w:rPr>
      </w:pP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Award Amount (if applicable):</w:t>
      </w:r>
    </w:p>
    <w:p w:rsidR="000F74E9" w:rsidRPr="00104A15" w:rsidRDefault="000F74E9" w:rsidP="000F74E9">
      <w:pPr>
        <w:jc w:val="center"/>
        <w:rPr>
          <w:rFonts w:asciiTheme="majorHAnsi" w:hAnsiTheme="majorHAnsi" w:cstheme="majorHAnsi"/>
        </w:rPr>
      </w:pPr>
      <w:r w:rsidRPr="00104A15">
        <w:rPr>
          <w:rFonts w:asciiTheme="majorHAnsi" w:hAnsiTheme="majorHAnsi" w:cstheme="majorHAnsi"/>
          <w:sz w:val="24"/>
        </w:rPr>
        <w:t>$________________________</w:t>
      </w:r>
    </w:p>
    <w:p w:rsidR="000F74E9" w:rsidRPr="00104A15" w:rsidRDefault="000F74E9" w:rsidP="000F74E9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ook w:val="04A0"/>
      </w:tblPr>
      <w:tblGrid>
        <w:gridCol w:w="4680"/>
        <w:gridCol w:w="4680"/>
      </w:tblGrid>
      <w:tr w:rsidR="000F74E9" w:rsidRPr="00104A15" w:rsidTr="00143B4B">
        <w:trPr>
          <w:jc w:val="center"/>
        </w:trPr>
        <w:tc>
          <w:tcPr>
            <w:tcW w:w="4680" w:type="dxa"/>
          </w:tcPr>
          <w:p w:rsidR="000F74E9" w:rsidRPr="00104A15" w:rsidRDefault="000F74E9" w:rsidP="00143B4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_____________________________</w:t>
            </w:r>
          </w:p>
        </w:tc>
        <w:tc>
          <w:tcPr>
            <w:tcW w:w="4680" w:type="dxa"/>
          </w:tcPr>
          <w:p w:rsidR="000F74E9" w:rsidRPr="00104A15" w:rsidRDefault="000F74E9" w:rsidP="00143B4B">
            <w:pPr>
              <w:rPr>
                <w:rFonts w:asciiTheme="majorHAnsi" w:hAnsiTheme="majorHAnsi" w:cstheme="majorHAnsi"/>
              </w:rPr>
            </w:pPr>
            <w:r w:rsidRPr="00104A15">
              <w:rPr>
                <w:rFonts w:asciiTheme="majorHAnsi" w:hAnsiTheme="majorHAnsi" w:cstheme="majorHAnsi"/>
              </w:rPr>
              <w:t>_____________________________</w:t>
            </w:r>
          </w:p>
        </w:tc>
      </w:tr>
      <w:tr w:rsidR="000F74E9" w:rsidRPr="00104A15" w:rsidTr="00143B4B">
        <w:trPr>
          <w:jc w:val="center"/>
        </w:trPr>
        <w:tc>
          <w:tcPr>
            <w:tcW w:w="4680" w:type="dxa"/>
          </w:tcPr>
          <w:p w:rsidR="000F74E9" w:rsidRPr="00104A15" w:rsidRDefault="000F74E9" w:rsidP="00143B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80" w:type="dxa"/>
          </w:tcPr>
          <w:p w:rsidR="000F74E9" w:rsidRPr="00104A15" w:rsidRDefault="000F74E9" w:rsidP="00143B4B">
            <w:pPr>
              <w:rPr>
                <w:rFonts w:asciiTheme="majorHAnsi" w:hAnsiTheme="majorHAnsi" w:cstheme="majorHAnsi"/>
              </w:rPr>
            </w:pPr>
          </w:p>
        </w:tc>
      </w:tr>
    </w:tbl>
    <w:p w:rsidR="00376C5B" w:rsidRPr="00C571CE" w:rsidRDefault="00376C5B" w:rsidP="00E61C8D">
      <w:pPr>
        <w:jc w:val="right"/>
        <w:rPr>
          <w:rFonts w:asciiTheme="majorHAnsi" w:hAnsiTheme="majorHAnsi" w:cstheme="majorHAnsi"/>
          <w:i/>
          <w:color w:val="31849B" w:themeColor="accent5" w:themeShade="BF"/>
        </w:rPr>
      </w:pPr>
    </w:p>
    <w:sectPr w:rsidR="00376C5B" w:rsidRPr="00C571CE" w:rsidSect="00EE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22C"/>
    <w:rsid w:val="00034616"/>
    <w:rsid w:val="0006063C"/>
    <w:rsid w:val="000F74E9"/>
    <w:rsid w:val="00104A15"/>
    <w:rsid w:val="0015074B"/>
    <w:rsid w:val="0029639D"/>
    <w:rsid w:val="00326F90"/>
    <w:rsid w:val="00376C5B"/>
    <w:rsid w:val="004A6700"/>
    <w:rsid w:val="006F680A"/>
    <w:rsid w:val="00A428F0"/>
    <w:rsid w:val="00AA1D8D"/>
    <w:rsid w:val="00B47730"/>
    <w:rsid w:val="00C571CE"/>
    <w:rsid w:val="00C70AAD"/>
    <w:rsid w:val="00CB0664"/>
    <w:rsid w:val="00D20A17"/>
    <w:rsid w:val="00D563FE"/>
    <w:rsid w:val="00E61C8D"/>
    <w:rsid w:val="00EE5836"/>
    <w:rsid w:val="00F1657A"/>
    <w:rsid w:val="00F657B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Certificate Template</dc:title>
  <dc:creator>ZellaTemplate.com</dc:creator>
  <cp:keywords>Scholarship Certificate Template</cp:keywords>
  <dc:description>generated by python-docx</dc:description>
  <cp:lastModifiedBy>user</cp:lastModifiedBy>
  <cp:revision>13</cp:revision>
  <dcterms:created xsi:type="dcterms:W3CDTF">2025-07-29T09:10:00Z</dcterms:created>
  <dcterms:modified xsi:type="dcterms:W3CDTF">2025-11-17T04:18:00Z</dcterms:modified>
</cp:coreProperties>
</file>