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1E" w:rsidRDefault="004843B6" w:rsidP="005D4C88">
      <w:pPr>
        <w:pStyle w:val="Title"/>
        <w:spacing w:after="480"/>
        <w:jc w:val="center"/>
      </w:pPr>
      <w:r>
        <w:t>ROOM RENTAL AGREEMENT</w:t>
      </w:r>
    </w:p>
    <w:p w:rsidR="0053791E" w:rsidRDefault="004843B6">
      <w:r>
        <w:t xml:space="preserve">This Room Rental Agreement (“Agreement”) is made and entered into on this </w:t>
      </w:r>
      <w:r w:rsidRPr="008B6256">
        <w:rPr>
          <w:shd w:val="clear" w:color="auto" w:fill="E5F5D7" w:themeFill="accent1" w:themeFillTint="33"/>
        </w:rPr>
        <w:t>___</w:t>
      </w:r>
      <w:r>
        <w:t xml:space="preserve"> day of </w:t>
      </w:r>
      <w:r w:rsidRPr="008B6256">
        <w:rPr>
          <w:shd w:val="clear" w:color="auto" w:fill="E5F5D7" w:themeFill="accent1" w:themeFillTint="33"/>
        </w:rPr>
        <w:t>__________,</w:t>
      </w:r>
      <w:r>
        <w:t xml:space="preserve"> 20</w:t>
      </w:r>
      <w:r w:rsidRPr="008B6256">
        <w:rPr>
          <w:shd w:val="clear" w:color="auto" w:fill="E5F5D7" w:themeFill="accent1" w:themeFillTint="33"/>
        </w:rPr>
        <w:t>___,</w:t>
      </w:r>
      <w:r>
        <w:t xml:space="preserve"> by and between:</w:t>
      </w:r>
    </w:p>
    <w:p w:rsidR="0053791E" w:rsidRDefault="004843B6" w:rsidP="009F1377">
      <w:pPr>
        <w:pStyle w:val="Heading1"/>
        <w:spacing w:before="360"/>
      </w:pPr>
      <w:r>
        <w:t>Landlord:</w:t>
      </w:r>
      <w:r w:rsidR="00991860" w:rsidRPr="0099186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3791E" w:rsidRDefault="004843B6">
      <w:r>
        <w:t xml:space="preserve">Name: </w:t>
      </w:r>
      <w:r w:rsidRPr="008B6256">
        <w:rPr>
          <w:shd w:val="clear" w:color="auto" w:fill="E5F5D7" w:themeFill="accent1" w:themeFillTint="33"/>
        </w:rPr>
        <w:t>________________________________________</w:t>
      </w:r>
      <w:r>
        <w:br/>
        <w:t xml:space="preserve">Address: </w:t>
      </w:r>
      <w:r w:rsidRPr="008B6256">
        <w:rPr>
          <w:shd w:val="clear" w:color="auto" w:fill="E5F5D7" w:themeFill="accent1" w:themeFillTint="33"/>
        </w:rPr>
        <w:t>______________________________________</w:t>
      </w:r>
      <w:r>
        <w:br/>
        <w:t xml:space="preserve">Phone: </w:t>
      </w:r>
      <w:r w:rsidRPr="008B6256">
        <w:rPr>
          <w:shd w:val="clear" w:color="auto" w:fill="E5F5D7" w:themeFill="accent1" w:themeFillTint="33"/>
        </w:rPr>
        <w:t>________________________________________</w:t>
      </w:r>
      <w:r>
        <w:br/>
        <w:t xml:space="preserve">Email: </w:t>
      </w:r>
      <w:r w:rsidRPr="008B6256">
        <w:rPr>
          <w:shd w:val="clear" w:color="auto" w:fill="E5F5D7" w:themeFill="accent1" w:themeFillTint="33"/>
        </w:rPr>
        <w:t>_________________________________________</w:t>
      </w:r>
    </w:p>
    <w:p w:rsidR="0053791E" w:rsidRDefault="004843B6" w:rsidP="009F1377">
      <w:pPr>
        <w:pStyle w:val="Heading1"/>
        <w:spacing w:before="360"/>
      </w:pPr>
      <w:r>
        <w:t>Tenant:</w:t>
      </w:r>
    </w:p>
    <w:p w:rsidR="0053791E" w:rsidRDefault="004843B6">
      <w:r>
        <w:t xml:space="preserve">Name: </w:t>
      </w:r>
      <w:r w:rsidRPr="008B6256">
        <w:rPr>
          <w:shd w:val="clear" w:color="auto" w:fill="E5F5D7" w:themeFill="accent1" w:themeFillTint="33"/>
        </w:rPr>
        <w:t>________________________________________</w:t>
      </w:r>
      <w:r>
        <w:br/>
        <w:t xml:space="preserve">Current Address: </w:t>
      </w:r>
      <w:r w:rsidRPr="008B6256">
        <w:rPr>
          <w:shd w:val="clear" w:color="auto" w:fill="E5F5D7" w:themeFill="accent1" w:themeFillTint="33"/>
        </w:rPr>
        <w:t>_______________________________</w:t>
      </w:r>
      <w:r>
        <w:br/>
        <w:t xml:space="preserve">Phone: </w:t>
      </w:r>
      <w:r w:rsidRPr="008B6256">
        <w:rPr>
          <w:shd w:val="clear" w:color="auto" w:fill="E5F5D7" w:themeFill="accent1" w:themeFillTint="33"/>
        </w:rPr>
        <w:t>________________________________________</w:t>
      </w:r>
      <w:r>
        <w:br/>
        <w:t xml:space="preserve">Email: </w:t>
      </w:r>
      <w:r w:rsidRPr="008B6256">
        <w:rPr>
          <w:shd w:val="clear" w:color="auto" w:fill="E5F5D7" w:themeFill="accent1" w:themeFillTint="33"/>
        </w:rPr>
        <w:t>_________________________________________</w:t>
      </w:r>
    </w:p>
    <w:p w:rsidR="0053791E" w:rsidRDefault="004843B6">
      <w:r>
        <w:t>Together referred to as the “Parties.”</w:t>
      </w:r>
    </w:p>
    <w:p w:rsidR="0053791E" w:rsidRDefault="004843B6" w:rsidP="007C349C">
      <w:pPr>
        <w:pStyle w:val="Heading1"/>
        <w:spacing w:before="360"/>
      </w:pPr>
      <w:r>
        <w:t>1. Premises</w:t>
      </w:r>
    </w:p>
    <w:p w:rsidR="0053791E" w:rsidRDefault="004843B6">
      <w:r>
        <w:t>The Landlord agrees to rent to the Tenant a room located at the following address:</w:t>
      </w:r>
      <w:r>
        <w:br/>
        <w:t xml:space="preserve">Property Address: </w:t>
      </w:r>
      <w:r w:rsidRPr="008B6256">
        <w:rPr>
          <w:shd w:val="clear" w:color="auto" w:fill="E5F5D7" w:themeFill="accent1" w:themeFillTint="33"/>
        </w:rPr>
        <w:t>______________________________________</w:t>
      </w:r>
      <w:r>
        <w:t xml:space="preserve"> (the “Premises”)</w:t>
      </w:r>
    </w:p>
    <w:p w:rsidR="0053791E" w:rsidRDefault="004843B6">
      <w:r>
        <w:t>The rented space consists of:</w:t>
      </w:r>
      <w:r>
        <w:br/>
        <w:t>- One private room</w:t>
      </w:r>
      <w:r>
        <w:br/>
        <w:t xml:space="preserve">- Shared access to common areas: [  ] Kitchen [  ] Bathroom [  ] Living Room [  ] Laundry Room [  ] Other: </w:t>
      </w:r>
      <w:r w:rsidRPr="008B6256">
        <w:rPr>
          <w:shd w:val="clear" w:color="auto" w:fill="E5F5D7" w:themeFill="accent1" w:themeFillTint="33"/>
        </w:rPr>
        <w:t>_______________</w:t>
      </w:r>
    </w:p>
    <w:p w:rsidR="0053791E" w:rsidRDefault="004843B6" w:rsidP="007C349C">
      <w:pPr>
        <w:pStyle w:val="Heading1"/>
        <w:spacing w:before="360"/>
      </w:pPr>
      <w:r>
        <w:t>2. Term</w:t>
      </w:r>
    </w:p>
    <w:p w:rsidR="0053791E" w:rsidRDefault="004843B6">
      <w:r>
        <w:t xml:space="preserve">The rental term shall begin on </w:t>
      </w:r>
      <w:r w:rsidRPr="008B6256">
        <w:rPr>
          <w:shd w:val="clear" w:color="auto" w:fill="E5F5D7" w:themeFill="accent1" w:themeFillTint="33"/>
        </w:rPr>
        <w:t>___________________</w:t>
      </w:r>
      <w:r>
        <w:t>, 20</w:t>
      </w:r>
      <w:r w:rsidRPr="008B6256">
        <w:rPr>
          <w:shd w:val="clear" w:color="auto" w:fill="E5F5D7" w:themeFill="accent1" w:themeFillTint="33"/>
        </w:rPr>
        <w:t>___</w:t>
      </w:r>
      <w:r>
        <w:t xml:space="preserve"> and:</w:t>
      </w:r>
      <w:r>
        <w:br/>
        <w:t>☐ continue on a month-to-month basis.</w:t>
      </w:r>
      <w:r>
        <w:br/>
        <w:t xml:space="preserve">☐ be a fixed-term lease ending on </w:t>
      </w:r>
      <w:r w:rsidRPr="008B6256">
        <w:rPr>
          <w:shd w:val="clear" w:color="auto" w:fill="E5F5D7" w:themeFill="accent1" w:themeFillTint="33"/>
        </w:rPr>
        <w:t>___________________,</w:t>
      </w:r>
      <w:r>
        <w:t xml:space="preserve"> 20</w:t>
      </w:r>
      <w:r w:rsidRPr="008B6256">
        <w:rPr>
          <w:shd w:val="clear" w:color="auto" w:fill="E5F5D7" w:themeFill="accent1" w:themeFillTint="33"/>
        </w:rPr>
        <w:t>___</w:t>
      </w:r>
      <w:r>
        <w:br/>
      </w:r>
      <w:r>
        <w:br/>
        <w:t>If either party wishes to terminate the agreement, a written notice of at least thirty (30) days must be provided unless otherwise stated by law.</w:t>
      </w:r>
    </w:p>
    <w:p w:rsidR="0053791E" w:rsidRDefault="004843B6" w:rsidP="007C349C">
      <w:pPr>
        <w:pStyle w:val="Heading1"/>
        <w:spacing w:before="360"/>
      </w:pPr>
      <w:r>
        <w:t>3. Rent</w:t>
      </w:r>
    </w:p>
    <w:p w:rsidR="0053791E" w:rsidRDefault="004843B6">
      <w:r>
        <w:t xml:space="preserve">The Tenant agrees to pay monthly rent of </w:t>
      </w:r>
      <w:r w:rsidRPr="008B6256">
        <w:rPr>
          <w:shd w:val="clear" w:color="auto" w:fill="E5F5D7" w:themeFill="accent1" w:themeFillTint="33"/>
        </w:rPr>
        <w:t>$_________,</w:t>
      </w:r>
      <w:r>
        <w:t xml:space="preserve"> payable on the </w:t>
      </w:r>
      <w:r w:rsidRPr="008B6256">
        <w:rPr>
          <w:shd w:val="clear" w:color="auto" w:fill="E5F5D7" w:themeFill="accent1" w:themeFillTint="33"/>
        </w:rPr>
        <w:t>___</w:t>
      </w:r>
      <w:r>
        <w:t xml:space="preserve"> day of each month.</w:t>
      </w:r>
      <w:r>
        <w:br/>
        <w:t>Rent shall be paid to the Landlord at:</w:t>
      </w:r>
      <w:r>
        <w:br/>
        <w:t>☐ The address listed above</w:t>
      </w:r>
      <w:r>
        <w:br/>
        <w:t xml:space="preserve">☐ The following method/location: </w:t>
      </w:r>
      <w:r w:rsidRPr="008B6256">
        <w:rPr>
          <w:shd w:val="clear" w:color="auto" w:fill="E5F5D7" w:themeFill="accent1" w:themeFillTint="33"/>
        </w:rPr>
        <w:t>______________________________________</w:t>
      </w:r>
      <w:r>
        <w:br/>
      </w:r>
      <w:r>
        <w:br/>
        <w:t xml:space="preserve">A late fee of </w:t>
      </w:r>
      <w:r w:rsidRPr="008B6256">
        <w:rPr>
          <w:shd w:val="clear" w:color="auto" w:fill="E5F5D7" w:themeFill="accent1" w:themeFillTint="33"/>
        </w:rPr>
        <w:t>$_________</w:t>
      </w:r>
      <w:r>
        <w:t xml:space="preserve"> will apply if rent is not received by the ___ day of the month.</w:t>
      </w:r>
    </w:p>
    <w:p w:rsidR="0053791E" w:rsidRDefault="004843B6">
      <w:pPr>
        <w:pStyle w:val="Heading1"/>
      </w:pPr>
      <w:r>
        <w:lastRenderedPageBreak/>
        <w:t>4. Security Deposit</w:t>
      </w:r>
    </w:p>
    <w:p w:rsidR="0053791E" w:rsidRDefault="004843B6">
      <w:r>
        <w:t xml:space="preserve">The Tenant shall pay a security deposit of </w:t>
      </w:r>
      <w:r w:rsidRPr="008B6256">
        <w:rPr>
          <w:shd w:val="clear" w:color="auto" w:fill="E5F5D7" w:themeFill="accent1" w:themeFillTint="33"/>
        </w:rPr>
        <w:t>$_________</w:t>
      </w:r>
      <w:r>
        <w:t xml:space="preserve"> upon signing this Agreement. This deposit will be held to cover any damages beyond normal wear and tear or unpaid rent. The deposit will be returned within </w:t>
      </w:r>
      <w:r w:rsidRPr="008B6256">
        <w:rPr>
          <w:shd w:val="clear" w:color="auto" w:fill="E5F5D7" w:themeFill="accent1" w:themeFillTint="33"/>
        </w:rPr>
        <w:t>___</w:t>
      </w:r>
      <w:r>
        <w:t xml:space="preserve"> days after the Tenant vacates the premises, minus any applicable deductions.</w:t>
      </w:r>
    </w:p>
    <w:p w:rsidR="0053791E" w:rsidRDefault="004843B6">
      <w:pPr>
        <w:pStyle w:val="Heading1"/>
      </w:pPr>
      <w:r>
        <w:t>5. Utilities and Services</w:t>
      </w:r>
    </w:p>
    <w:p w:rsidR="0053791E" w:rsidRDefault="004843B6">
      <w:r>
        <w:t>Utilities and services will be handled as follows:</w:t>
      </w:r>
    </w:p>
    <w:tbl>
      <w:tblPr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3791E">
        <w:tc>
          <w:tcPr>
            <w:tcW w:w="1728" w:type="dxa"/>
          </w:tcPr>
          <w:p w:rsidR="0053791E" w:rsidRDefault="004843B6">
            <w:r>
              <w:t>Utility/Service</w:t>
            </w:r>
          </w:p>
        </w:tc>
        <w:tc>
          <w:tcPr>
            <w:tcW w:w="1728" w:type="dxa"/>
          </w:tcPr>
          <w:p w:rsidR="0053791E" w:rsidRDefault="004843B6">
            <w:r>
              <w:t>Landlord Pays</w:t>
            </w:r>
          </w:p>
        </w:tc>
        <w:tc>
          <w:tcPr>
            <w:tcW w:w="1728" w:type="dxa"/>
          </w:tcPr>
          <w:p w:rsidR="0053791E" w:rsidRDefault="004843B6">
            <w:r>
              <w:t>Tenant Pays</w:t>
            </w:r>
          </w:p>
        </w:tc>
        <w:tc>
          <w:tcPr>
            <w:tcW w:w="1728" w:type="dxa"/>
          </w:tcPr>
          <w:p w:rsidR="0053791E" w:rsidRDefault="004843B6">
            <w:r>
              <w:t>Shared</w:t>
            </w:r>
          </w:p>
        </w:tc>
        <w:tc>
          <w:tcPr>
            <w:tcW w:w="1728" w:type="dxa"/>
          </w:tcPr>
          <w:p w:rsidR="0053791E" w:rsidRDefault="004843B6">
            <w:r>
              <w:t>Not Applicable</w:t>
            </w:r>
          </w:p>
        </w:tc>
      </w:tr>
      <w:tr w:rsidR="0053791E">
        <w:tc>
          <w:tcPr>
            <w:tcW w:w="1728" w:type="dxa"/>
          </w:tcPr>
          <w:p w:rsidR="0053791E" w:rsidRDefault="004843B6">
            <w:r>
              <w:t>Electricity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</w:tr>
      <w:tr w:rsidR="0053791E">
        <w:tc>
          <w:tcPr>
            <w:tcW w:w="1728" w:type="dxa"/>
          </w:tcPr>
          <w:p w:rsidR="0053791E" w:rsidRDefault="004843B6">
            <w:r>
              <w:t>Water/Sewer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</w:tr>
      <w:tr w:rsidR="0053791E">
        <w:tc>
          <w:tcPr>
            <w:tcW w:w="1728" w:type="dxa"/>
          </w:tcPr>
          <w:p w:rsidR="0053791E" w:rsidRDefault="004843B6">
            <w:r>
              <w:t>Gas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</w:tr>
      <w:tr w:rsidR="0053791E">
        <w:tc>
          <w:tcPr>
            <w:tcW w:w="1728" w:type="dxa"/>
          </w:tcPr>
          <w:p w:rsidR="0053791E" w:rsidRDefault="004843B6">
            <w:r>
              <w:t>Internet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</w:tr>
      <w:tr w:rsidR="0053791E">
        <w:tc>
          <w:tcPr>
            <w:tcW w:w="1728" w:type="dxa"/>
          </w:tcPr>
          <w:p w:rsidR="0053791E" w:rsidRDefault="004843B6">
            <w:r>
              <w:t>Trash Collection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</w:tr>
      <w:tr w:rsidR="0053791E">
        <w:tc>
          <w:tcPr>
            <w:tcW w:w="1728" w:type="dxa"/>
          </w:tcPr>
          <w:p w:rsidR="0053791E" w:rsidRDefault="004843B6">
            <w:r>
              <w:t xml:space="preserve">Other: </w:t>
            </w:r>
            <w:r w:rsidRPr="008B6256">
              <w:rPr>
                <w:shd w:val="clear" w:color="auto" w:fill="E5F5D7" w:themeFill="accent1" w:themeFillTint="33"/>
              </w:rPr>
              <w:t>________________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  <w:tc>
          <w:tcPr>
            <w:tcW w:w="1728" w:type="dxa"/>
          </w:tcPr>
          <w:p w:rsidR="0053791E" w:rsidRDefault="004843B6">
            <w:r>
              <w:t>☐</w:t>
            </w:r>
          </w:p>
        </w:tc>
      </w:tr>
    </w:tbl>
    <w:p w:rsidR="0053791E" w:rsidRDefault="004843B6">
      <w:pPr>
        <w:pStyle w:val="Heading1"/>
      </w:pPr>
      <w:r>
        <w:t>6. House Rules</w:t>
      </w:r>
    </w:p>
    <w:p w:rsidR="0053791E" w:rsidRDefault="004843B6">
      <w:r>
        <w:t>Tenant agrees to abide by the following house rules:</w:t>
      </w:r>
      <w:r>
        <w:br/>
        <w:t xml:space="preserve">- Quiet hours: From </w:t>
      </w:r>
      <w:r w:rsidRPr="008B6256">
        <w:rPr>
          <w:shd w:val="clear" w:color="auto" w:fill="E5F5D7" w:themeFill="accent1" w:themeFillTint="33"/>
        </w:rPr>
        <w:t>___</w:t>
      </w:r>
      <w:r>
        <w:t xml:space="preserve"> PM to </w:t>
      </w:r>
      <w:r w:rsidRPr="008B6256">
        <w:rPr>
          <w:shd w:val="clear" w:color="auto" w:fill="E5F5D7" w:themeFill="accent1" w:themeFillTint="33"/>
        </w:rPr>
        <w:t>___</w:t>
      </w:r>
      <w:r>
        <w:t xml:space="preserve"> AM</w:t>
      </w:r>
      <w:r>
        <w:br/>
        <w:t>- No smoking: ☐ Allowed ☐ Not Allowed</w:t>
      </w:r>
      <w:r>
        <w:br/>
        <w:t>- Guests: ☐ Allowed with notice ☐ Not allowed ☐ Maximum stay: ___ nights/month</w:t>
      </w:r>
      <w:r>
        <w:br/>
        <w:t>- Pets: ☐ Allowed ☐ Not Allowed</w:t>
      </w:r>
      <w:r>
        <w:br/>
        <w:t>- Cleanliness: Tenant is responsible for maintaining the cleanliness of their room and participating in shared area cleaning.</w:t>
      </w:r>
      <w:r>
        <w:br/>
      </w:r>
      <w:r>
        <w:br/>
        <w:t xml:space="preserve">Additional rules: </w:t>
      </w:r>
      <w:r w:rsidRPr="008B6256">
        <w:rPr>
          <w:shd w:val="clear" w:color="auto" w:fill="E5F5D7" w:themeFill="accent1" w:themeFillTint="33"/>
        </w:rPr>
        <w:t>___________________________________________________________</w:t>
      </w:r>
      <w:r>
        <w:br/>
      </w:r>
      <w:r w:rsidRPr="008B6256">
        <w:rPr>
          <w:shd w:val="clear" w:color="auto" w:fill="E5F5D7" w:themeFill="accent1" w:themeFillTint="33"/>
        </w:rPr>
        <w:t>___________________________________________________________________________</w:t>
      </w:r>
    </w:p>
    <w:p w:rsidR="0053791E" w:rsidRDefault="004843B6">
      <w:pPr>
        <w:pStyle w:val="Heading1"/>
      </w:pPr>
      <w:r>
        <w:t>7. Maintenance and Repairs</w:t>
      </w:r>
    </w:p>
    <w:p w:rsidR="0053791E" w:rsidRDefault="004843B6">
      <w:r>
        <w:t>Tenant must promptly notify Landlord of any needed repairs. The Landlord is responsible for major repairs unless damage was caused by the Tenant’s negligence or misconduct.</w:t>
      </w:r>
    </w:p>
    <w:p w:rsidR="0053791E" w:rsidRDefault="004843B6">
      <w:pPr>
        <w:pStyle w:val="Heading1"/>
      </w:pPr>
      <w:r>
        <w:t>8. Entry</w:t>
      </w:r>
    </w:p>
    <w:p w:rsidR="0053791E" w:rsidRDefault="004843B6">
      <w:r>
        <w:t>The Landlord has the right to enter the rented room for inspections, repairs, or emergencies, with at least 24 hours’ notice unless otherwise required by law.</w:t>
      </w:r>
    </w:p>
    <w:p w:rsidR="0053791E" w:rsidRDefault="004843B6">
      <w:pPr>
        <w:pStyle w:val="Heading1"/>
      </w:pPr>
      <w:r>
        <w:t>9. Termination</w:t>
      </w:r>
    </w:p>
    <w:p w:rsidR="0053791E" w:rsidRDefault="004843B6">
      <w:r>
        <w:t>Upon termination of this Agreement, the Tenant agrees to:</w:t>
      </w:r>
      <w:r>
        <w:br/>
        <w:t>- Vacate the room by the end of the lease term or notice period</w:t>
      </w:r>
      <w:r>
        <w:br/>
        <w:t>- Remove all personal property</w:t>
      </w:r>
      <w:r>
        <w:br/>
        <w:t>- Return keys and access devices</w:t>
      </w:r>
      <w:r>
        <w:br/>
        <w:t>- Leave the room and common areas in clean condition</w:t>
      </w:r>
    </w:p>
    <w:p w:rsidR="0053791E" w:rsidRDefault="004843B6">
      <w:pPr>
        <w:pStyle w:val="Heading1"/>
      </w:pPr>
      <w:r>
        <w:t>10. Governing Law</w:t>
      </w:r>
    </w:p>
    <w:p w:rsidR="0053791E" w:rsidRDefault="004843B6">
      <w:r>
        <w:t xml:space="preserve">This Agreement shall be governed by and construed in accordance with the laws of the State of </w:t>
      </w:r>
      <w:r w:rsidRPr="008B6256">
        <w:rPr>
          <w:shd w:val="clear" w:color="auto" w:fill="E5F5D7" w:themeFill="accent1" w:themeFillTint="33"/>
        </w:rPr>
        <w:t>___________________.</w:t>
      </w:r>
    </w:p>
    <w:p w:rsidR="0053791E" w:rsidRDefault="004843B6">
      <w:pPr>
        <w:pStyle w:val="Heading1"/>
      </w:pPr>
      <w:r>
        <w:t>11. Entire Agreement</w:t>
      </w:r>
    </w:p>
    <w:p w:rsidR="0053791E" w:rsidRDefault="004843B6">
      <w:r>
        <w:t>This Agreement represents the entire agreement between the Parties. Any amendments must be in writing and signed by both Parties.</w:t>
      </w:r>
    </w:p>
    <w:p w:rsidR="0053791E" w:rsidRDefault="004843B6">
      <w:r>
        <w:br/>
        <w:t>Landlord’s Signature: ____________________________ Date: _______________</w:t>
      </w:r>
    </w:p>
    <w:p w:rsidR="0053791E" w:rsidRDefault="004843B6">
      <w:r>
        <w:t>Tenant’s Signature: _____________________________ Date: _______________</w:t>
      </w:r>
    </w:p>
    <w:sectPr w:rsidR="0053791E" w:rsidSect="009F1377">
      <w:pgSz w:w="12240" w:h="15840"/>
      <w:pgMar w:top="851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9F4" w:rsidRDefault="003819F4" w:rsidP="008B6256">
      <w:pPr>
        <w:spacing w:after="0" w:line="240" w:lineRule="auto"/>
      </w:pPr>
      <w:r>
        <w:separator/>
      </w:r>
    </w:p>
  </w:endnote>
  <w:endnote w:type="continuationSeparator" w:id="1">
    <w:p w:rsidR="003819F4" w:rsidRDefault="003819F4" w:rsidP="008B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9F4" w:rsidRDefault="003819F4" w:rsidP="008B6256">
      <w:pPr>
        <w:spacing w:after="0" w:line="240" w:lineRule="auto"/>
      </w:pPr>
      <w:r>
        <w:separator/>
      </w:r>
    </w:p>
  </w:footnote>
  <w:footnote w:type="continuationSeparator" w:id="1">
    <w:p w:rsidR="003819F4" w:rsidRDefault="003819F4" w:rsidP="008B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03AE7"/>
    <w:rsid w:val="00034616"/>
    <w:rsid w:val="0006063C"/>
    <w:rsid w:val="0015074B"/>
    <w:rsid w:val="0029639D"/>
    <w:rsid w:val="00326F90"/>
    <w:rsid w:val="003819F4"/>
    <w:rsid w:val="004843B6"/>
    <w:rsid w:val="0053791E"/>
    <w:rsid w:val="005D4C88"/>
    <w:rsid w:val="007B0BB8"/>
    <w:rsid w:val="007C349C"/>
    <w:rsid w:val="007C5AEA"/>
    <w:rsid w:val="008B6256"/>
    <w:rsid w:val="00991860"/>
    <w:rsid w:val="009F1377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7FD13B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7FD13B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7FD13B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A157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A157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EA226" w:themeColor="accent1" w:themeShade="BF"/>
    </w:rPr>
    <w:tblPr>
      <w:tblStyleRowBandSize w:val="1"/>
      <w:tblStyleColBandSize w:val="1"/>
      <w:tblInd w:w="0" w:type="dxa"/>
      <w:tblBorders>
        <w:top w:val="single" w:sz="8" w:space="0" w:color="7FD13B" w:themeColor="accent1"/>
        <w:bottom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AF0F5A" w:themeColor="accent2" w:themeShade="BF"/>
    </w:rPr>
    <w:tblPr>
      <w:tblStyleRowBandSize w:val="1"/>
      <w:tblStyleColBandSize w:val="1"/>
      <w:tblInd w:w="0" w:type="dxa"/>
      <w:tblBorders>
        <w:top w:val="single" w:sz="8" w:space="0" w:color="EA157A" w:themeColor="accent2"/>
        <w:bottom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157A" w:themeColor="accent2"/>
          <w:left w:val="nil"/>
          <w:bottom w:val="single" w:sz="8" w:space="0" w:color="EA15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157A" w:themeColor="accent2"/>
          <w:left w:val="nil"/>
          <w:bottom w:val="single" w:sz="8" w:space="0" w:color="EA15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C48B01" w:themeColor="accent3" w:themeShade="BF"/>
    </w:rPr>
    <w:tblPr>
      <w:tblStyleRowBandSize w:val="1"/>
      <w:tblStyleColBandSize w:val="1"/>
      <w:tblInd w:w="0" w:type="dxa"/>
      <w:tblBorders>
        <w:top w:val="single" w:sz="8" w:space="0" w:color="FEB80A" w:themeColor="accent3"/>
        <w:bottom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3"/>
          <w:left w:val="nil"/>
          <w:bottom w:val="single" w:sz="8" w:space="0" w:color="FEB80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3"/>
          <w:left w:val="nil"/>
          <w:bottom w:val="single" w:sz="8" w:space="0" w:color="FEB80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1A4" w:themeColor="accent4" w:themeShade="BF"/>
    </w:rPr>
    <w:tblPr>
      <w:tblStyleRowBandSize w:val="1"/>
      <w:tblStyleColBandSize w:val="1"/>
      <w:tblInd w:w="0" w:type="dxa"/>
      <w:tblBorders>
        <w:top w:val="single" w:sz="8" w:space="0" w:color="00ADDC" w:themeColor="accent4"/>
        <w:bottom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25EA9" w:themeColor="accent5" w:themeShade="BF"/>
    </w:rPr>
    <w:tblPr>
      <w:tblStyleRowBandSize w:val="1"/>
      <w:tblStyleColBandSize w:val="1"/>
      <w:tblInd w:w="0" w:type="dxa"/>
      <w:tblBorders>
        <w:top w:val="single" w:sz="8" w:space="0" w:color="738AC8" w:themeColor="accent5"/>
        <w:bottom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AC8" w:themeColor="accent5"/>
          <w:left w:val="nil"/>
          <w:bottom w:val="single" w:sz="8" w:space="0" w:color="738A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AC8" w:themeColor="accent5"/>
          <w:left w:val="nil"/>
          <w:bottom w:val="single" w:sz="8" w:space="0" w:color="738A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138576" w:themeColor="accent6" w:themeShade="BF"/>
    </w:rPr>
    <w:tblPr>
      <w:tblStyleRowBandSize w:val="1"/>
      <w:tblStyleColBandSize w:val="1"/>
      <w:tblInd w:w="0" w:type="dxa"/>
      <w:tblBorders>
        <w:top w:val="single" w:sz="8" w:space="0" w:color="1AB39F" w:themeColor="accent6"/>
        <w:bottom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B39F" w:themeColor="accent6"/>
          <w:left w:val="nil"/>
          <w:bottom w:val="single" w:sz="8" w:space="0" w:color="1AB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B39F" w:themeColor="accent6"/>
          <w:left w:val="nil"/>
          <w:bottom w:val="single" w:sz="8" w:space="0" w:color="1AB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D13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band1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15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</w:tcPr>
    </w:tblStylePr>
    <w:tblStylePr w:type="band1Horz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B80A" w:themeColor="accent3"/>
        <w:left w:val="single" w:sz="8" w:space="0" w:color="FEB80A" w:themeColor="accent3"/>
        <w:bottom w:val="single" w:sz="8" w:space="0" w:color="FEB80A" w:themeColor="accent3"/>
        <w:right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8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</w:tcPr>
    </w:tblStylePr>
    <w:tblStylePr w:type="band1Horz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band1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8AC8" w:themeColor="accent5"/>
        <w:left w:val="single" w:sz="8" w:space="0" w:color="738AC8" w:themeColor="accent5"/>
        <w:bottom w:val="single" w:sz="8" w:space="0" w:color="738AC8" w:themeColor="accent5"/>
        <w:right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A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</w:tcPr>
    </w:tblStylePr>
    <w:tblStylePr w:type="band1Horz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B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  <w:tblStylePr w:type="band1Horz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  <w:insideH w:val="single" w:sz="8" w:space="0" w:color="7FD13B" w:themeColor="accent1"/>
        <w:insideV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18" w:space="0" w:color="7FD13B" w:themeColor="accent1"/>
          <w:right w:val="single" w:sz="8" w:space="0" w:color="7FD13B" w:themeColor="accent1"/>
          <w:insideH w:val="nil"/>
          <w:insideV w:val="single" w:sz="8" w:space="0" w:color="7FD13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H w:val="nil"/>
          <w:insideV w:val="single" w:sz="8" w:space="0" w:color="7FD13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</w:tcPr>
    </w:tblStylePr>
    <w:tblStylePr w:type="band1Vert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</w:tcBorders>
        <w:shd w:val="clear" w:color="auto" w:fill="DFF3CE" w:themeFill="accent1" w:themeFillTint="3F"/>
      </w:tcPr>
    </w:tblStylePr>
    <w:tblStylePr w:type="band1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V w:val="single" w:sz="8" w:space="0" w:color="7FD13B" w:themeColor="accent1"/>
        </w:tcBorders>
        <w:shd w:val="clear" w:color="auto" w:fill="DFF3CE" w:themeFill="accent1" w:themeFillTint="3F"/>
      </w:tcPr>
    </w:tblStylePr>
    <w:tblStylePr w:type="band2Horz">
      <w:tblPr/>
      <w:tcPr>
        <w:tcBorders>
          <w:top w:val="single" w:sz="8" w:space="0" w:color="7FD13B" w:themeColor="accent1"/>
          <w:left w:val="single" w:sz="8" w:space="0" w:color="7FD13B" w:themeColor="accent1"/>
          <w:bottom w:val="single" w:sz="8" w:space="0" w:color="7FD13B" w:themeColor="accent1"/>
          <w:right w:val="single" w:sz="8" w:space="0" w:color="7FD13B" w:themeColor="accent1"/>
          <w:insideV w:val="single" w:sz="8" w:space="0" w:color="7FD13B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  <w:insideH w:val="single" w:sz="8" w:space="0" w:color="EA157A" w:themeColor="accent2"/>
        <w:insideV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18" w:space="0" w:color="EA157A" w:themeColor="accent2"/>
          <w:right w:val="single" w:sz="8" w:space="0" w:color="EA157A" w:themeColor="accent2"/>
          <w:insideH w:val="nil"/>
          <w:insideV w:val="single" w:sz="8" w:space="0" w:color="EA157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  <w:insideH w:val="nil"/>
          <w:insideV w:val="single" w:sz="8" w:space="0" w:color="EA157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</w:tcPr>
    </w:tblStylePr>
    <w:tblStylePr w:type="band1Vert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</w:tcBorders>
        <w:shd w:val="clear" w:color="auto" w:fill="F9C5DD" w:themeFill="accent2" w:themeFillTint="3F"/>
      </w:tcPr>
    </w:tblStylePr>
    <w:tblStylePr w:type="band1Horz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  <w:insideV w:val="single" w:sz="8" w:space="0" w:color="EA157A" w:themeColor="accent2"/>
        </w:tcBorders>
        <w:shd w:val="clear" w:color="auto" w:fill="F9C5DD" w:themeFill="accent2" w:themeFillTint="3F"/>
      </w:tcPr>
    </w:tblStylePr>
    <w:tblStylePr w:type="band2Horz">
      <w:tblPr/>
      <w:tcPr>
        <w:tcBorders>
          <w:top w:val="single" w:sz="8" w:space="0" w:color="EA157A" w:themeColor="accent2"/>
          <w:left w:val="single" w:sz="8" w:space="0" w:color="EA157A" w:themeColor="accent2"/>
          <w:bottom w:val="single" w:sz="8" w:space="0" w:color="EA157A" w:themeColor="accent2"/>
          <w:right w:val="single" w:sz="8" w:space="0" w:color="EA157A" w:themeColor="accent2"/>
          <w:insideV w:val="single" w:sz="8" w:space="0" w:color="EA157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B80A" w:themeColor="accent3"/>
        <w:left w:val="single" w:sz="8" w:space="0" w:color="FEB80A" w:themeColor="accent3"/>
        <w:bottom w:val="single" w:sz="8" w:space="0" w:color="FEB80A" w:themeColor="accent3"/>
        <w:right w:val="single" w:sz="8" w:space="0" w:color="FEB80A" w:themeColor="accent3"/>
        <w:insideH w:val="single" w:sz="8" w:space="0" w:color="FEB80A" w:themeColor="accent3"/>
        <w:insideV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18" w:space="0" w:color="FEB80A" w:themeColor="accent3"/>
          <w:right w:val="single" w:sz="8" w:space="0" w:color="FEB80A" w:themeColor="accent3"/>
          <w:insideH w:val="nil"/>
          <w:insideV w:val="single" w:sz="8" w:space="0" w:color="FEB80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  <w:insideH w:val="nil"/>
          <w:insideV w:val="single" w:sz="8" w:space="0" w:color="FEB80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</w:tcPr>
    </w:tblStylePr>
    <w:tblStylePr w:type="band1Vert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</w:tcBorders>
        <w:shd w:val="clear" w:color="auto" w:fill="FEEDC2" w:themeFill="accent3" w:themeFillTint="3F"/>
      </w:tcPr>
    </w:tblStylePr>
    <w:tblStylePr w:type="band1Horz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  <w:insideV w:val="single" w:sz="8" w:space="0" w:color="FEB80A" w:themeColor="accent3"/>
        </w:tcBorders>
        <w:shd w:val="clear" w:color="auto" w:fill="FEEDC2" w:themeFill="accent3" w:themeFillTint="3F"/>
      </w:tcPr>
    </w:tblStylePr>
    <w:tblStylePr w:type="band2Horz">
      <w:tblPr/>
      <w:tcPr>
        <w:tcBorders>
          <w:top w:val="single" w:sz="8" w:space="0" w:color="FEB80A" w:themeColor="accent3"/>
          <w:left w:val="single" w:sz="8" w:space="0" w:color="FEB80A" w:themeColor="accent3"/>
          <w:bottom w:val="single" w:sz="8" w:space="0" w:color="FEB80A" w:themeColor="accent3"/>
          <w:right w:val="single" w:sz="8" w:space="0" w:color="FEB80A" w:themeColor="accent3"/>
          <w:insideV w:val="single" w:sz="8" w:space="0" w:color="FEB80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  <w:insideH w:val="single" w:sz="8" w:space="0" w:color="00ADDC" w:themeColor="accent4"/>
        <w:insideV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18" w:space="0" w:color="00ADDC" w:themeColor="accent4"/>
          <w:right w:val="single" w:sz="8" w:space="0" w:color="00ADDC" w:themeColor="accent4"/>
          <w:insideH w:val="nil"/>
          <w:insideV w:val="single" w:sz="8" w:space="0" w:color="00AD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nil"/>
          <w:insideV w:val="single" w:sz="8" w:space="0" w:color="00AD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band1Vert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  <w:shd w:val="clear" w:color="auto" w:fill="B7EFFF" w:themeFill="accent4" w:themeFillTint="3F"/>
      </w:tcPr>
    </w:tblStylePr>
    <w:tblStylePr w:type="band1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V w:val="single" w:sz="8" w:space="0" w:color="00ADDC" w:themeColor="accent4"/>
        </w:tcBorders>
        <w:shd w:val="clear" w:color="auto" w:fill="B7EFFF" w:themeFill="accent4" w:themeFillTint="3F"/>
      </w:tcPr>
    </w:tblStylePr>
    <w:tblStylePr w:type="band2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V w:val="single" w:sz="8" w:space="0" w:color="00ADD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8AC8" w:themeColor="accent5"/>
        <w:left w:val="single" w:sz="8" w:space="0" w:color="738AC8" w:themeColor="accent5"/>
        <w:bottom w:val="single" w:sz="8" w:space="0" w:color="738AC8" w:themeColor="accent5"/>
        <w:right w:val="single" w:sz="8" w:space="0" w:color="738AC8" w:themeColor="accent5"/>
        <w:insideH w:val="single" w:sz="8" w:space="0" w:color="738AC8" w:themeColor="accent5"/>
        <w:insideV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18" w:space="0" w:color="738AC8" w:themeColor="accent5"/>
          <w:right w:val="single" w:sz="8" w:space="0" w:color="738AC8" w:themeColor="accent5"/>
          <w:insideH w:val="nil"/>
          <w:insideV w:val="single" w:sz="8" w:space="0" w:color="738A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  <w:insideH w:val="nil"/>
          <w:insideV w:val="single" w:sz="8" w:space="0" w:color="738A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</w:tcPr>
    </w:tblStylePr>
    <w:tblStylePr w:type="band1Vert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</w:tcBorders>
        <w:shd w:val="clear" w:color="auto" w:fill="DCE1F1" w:themeFill="accent5" w:themeFillTint="3F"/>
      </w:tcPr>
    </w:tblStylePr>
    <w:tblStylePr w:type="band1Horz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  <w:insideV w:val="single" w:sz="8" w:space="0" w:color="738AC8" w:themeColor="accent5"/>
        </w:tcBorders>
        <w:shd w:val="clear" w:color="auto" w:fill="DCE1F1" w:themeFill="accent5" w:themeFillTint="3F"/>
      </w:tcPr>
    </w:tblStylePr>
    <w:tblStylePr w:type="band2Horz">
      <w:tblPr/>
      <w:tcPr>
        <w:tcBorders>
          <w:top w:val="single" w:sz="8" w:space="0" w:color="738AC8" w:themeColor="accent5"/>
          <w:left w:val="single" w:sz="8" w:space="0" w:color="738AC8" w:themeColor="accent5"/>
          <w:bottom w:val="single" w:sz="8" w:space="0" w:color="738AC8" w:themeColor="accent5"/>
          <w:right w:val="single" w:sz="8" w:space="0" w:color="738AC8" w:themeColor="accent5"/>
          <w:insideV w:val="single" w:sz="8" w:space="0" w:color="738AC8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  <w:insideH w:val="single" w:sz="8" w:space="0" w:color="1AB39F" w:themeColor="accent6"/>
        <w:insideV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18" w:space="0" w:color="1AB39F" w:themeColor="accent6"/>
          <w:right w:val="single" w:sz="8" w:space="0" w:color="1AB39F" w:themeColor="accent6"/>
          <w:insideH w:val="nil"/>
          <w:insideV w:val="single" w:sz="8" w:space="0" w:color="1AB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H w:val="nil"/>
          <w:insideV w:val="single" w:sz="8" w:space="0" w:color="1AB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</w:tcPr>
    </w:tblStylePr>
    <w:tblStylePr w:type="band1Vert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</w:tcBorders>
        <w:shd w:val="clear" w:color="auto" w:fill="BCF5ED" w:themeFill="accent6" w:themeFillTint="3F"/>
      </w:tcPr>
    </w:tblStylePr>
    <w:tblStylePr w:type="band1Horz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V w:val="single" w:sz="8" w:space="0" w:color="1AB39F" w:themeColor="accent6"/>
        </w:tcBorders>
        <w:shd w:val="clear" w:color="auto" w:fill="BCF5ED" w:themeFill="accent6" w:themeFillTint="3F"/>
      </w:tcPr>
    </w:tblStylePr>
    <w:tblStylePr w:type="band2Horz">
      <w:tblPr/>
      <w:tcPr>
        <w:tcBorders>
          <w:top w:val="single" w:sz="8" w:space="0" w:color="1AB39F" w:themeColor="accent6"/>
          <w:left w:val="single" w:sz="8" w:space="0" w:color="1AB39F" w:themeColor="accent6"/>
          <w:bottom w:val="single" w:sz="8" w:space="0" w:color="1AB39F" w:themeColor="accent6"/>
          <w:right w:val="single" w:sz="8" w:space="0" w:color="1AB39F" w:themeColor="accent6"/>
          <w:insideV w:val="single" w:sz="8" w:space="0" w:color="1AB39F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DC6C" w:themeColor="accent1" w:themeTint="BF"/>
        <w:left w:val="single" w:sz="8" w:space="0" w:color="9EDC6C" w:themeColor="accent1" w:themeTint="BF"/>
        <w:bottom w:val="single" w:sz="8" w:space="0" w:color="9EDC6C" w:themeColor="accent1" w:themeTint="BF"/>
        <w:right w:val="single" w:sz="8" w:space="0" w:color="9EDC6C" w:themeColor="accent1" w:themeTint="BF"/>
        <w:insideH w:val="single" w:sz="8" w:space="0" w:color="9EDC6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DC6C" w:themeColor="accent1" w:themeTint="BF"/>
          <w:left w:val="single" w:sz="8" w:space="0" w:color="9EDC6C" w:themeColor="accent1" w:themeTint="BF"/>
          <w:bottom w:val="single" w:sz="8" w:space="0" w:color="9EDC6C" w:themeColor="accent1" w:themeTint="BF"/>
          <w:right w:val="single" w:sz="8" w:space="0" w:color="9EDC6C" w:themeColor="accent1" w:themeTint="BF"/>
          <w:insideH w:val="nil"/>
          <w:insideV w:val="nil"/>
        </w:tcBorders>
        <w:shd w:val="clear" w:color="auto" w:fill="7FD13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C6C" w:themeColor="accent1" w:themeTint="BF"/>
          <w:left w:val="single" w:sz="8" w:space="0" w:color="9EDC6C" w:themeColor="accent1" w:themeTint="BF"/>
          <w:bottom w:val="single" w:sz="8" w:space="0" w:color="9EDC6C" w:themeColor="accent1" w:themeTint="BF"/>
          <w:right w:val="single" w:sz="8" w:space="0" w:color="9EDC6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F4F9A" w:themeColor="accent2" w:themeTint="BF"/>
        <w:left w:val="single" w:sz="8" w:space="0" w:color="EF4F9A" w:themeColor="accent2" w:themeTint="BF"/>
        <w:bottom w:val="single" w:sz="8" w:space="0" w:color="EF4F9A" w:themeColor="accent2" w:themeTint="BF"/>
        <w:right w:val="single" w:sz="8" w:space="0" w:color="EF4F9A" w:themeColor="accent2" w:themeTint="BF"/>
        <w:insideH w:val="single" w:sz="8" w:space="0" w:color="EF4F9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F9A" w:themeColor="accent2" w:themeTint="BF"/>
          <w:left w:val="single" w:sz="8" w:space="0" w:color="EF4F9A" w:themeColor="accent2" w:themeTint="BF"/>
          <w:bottom w:val="single" w:sz="8" w:space="0" w:color="EF4F9A" w:themeColor="accent2" w:themeTint="BF"/>
          <w:right w:val="single" w:sz="8" w:space="0" w:color="EF4F9A" w:themeColor="accent2" w:themeTint="BF"/>
          <w:insideH w:val="nil"/>
          <w:insideV w:val="nil"/>
        </w:tcBorders>
        <w:shd w:val="clear" w:color="auto" w:fill="EA15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F9A" w:themeColor="accent2" w:themeTint="BF"/>
          <w:left w:val="single" w:sz="8" w:space="0" w:color="EF4F9A" w:themeColor="accent2" w:themeTint="BF"/>
          <w:bottom w:val="single" w:sz="8" w:space="0" w:color="EF4F9A" w:themeColor="accent2" w:themeTint="BF"/>
          <w:right w:val="single" w:sz="8" w:space="0" w:color="EF4F9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5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3" w:themeTint="BF"/>
        <w:left w:val="single" w:sz="8" w:space="0" w:color="FEC947" w:themeColor="accent3" w:themeTint="BF"/>
        <w:bottom w:val="single" w:sz="8" w:space="0" w:color="FEC947" w:themeColor="accent3" w:themeTint="BF"/>
        <w:right w:val="single" w:sz="8" w:space="0" w:color="FEC947" w:themeColor="accent3" w:themeTint="BF"/>
        <w:insideH w:val="single" w:sz="8" w:space="0" w:color="FEC94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947" w:themeColor="accent3" w:themeTint="BF"/>
          <w:left w:val="single" w:sz="8" w:space="0" w:color="FEC947" w:themeColor="accent3" w:themeTint="BF"/>
          <w:bottom w:val="single" w:sz="8" w:space="0" w:color="FEC947" w:themeColor="accent3" w:themeTint="BF"/>
          <w:right w:val="single" w:sz="8" w:space="0" w:color="FEC947" w:themeColor="accent3" w:themeTint="BF"/>
          <w:insideH w:val="nil"/>
          <w:insideV w:val="nil"/>
        </w:tcBorders>
        <w:shd w:val="clear" w:color="auto" w:fill="FEB8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 w:themeColor="accent3" w:themeTint="BF"/>
          <w:left w:val="single" w:sz="8" w:space="0" w:color="FEC947" w:themeColor="accent3" w:themeTint="BF"/>
          <w:bottom w:val="single" w:sz="8" w:space="0" w:color="FEC947" w:themeColor="accent3" w:themeTint="BF"/>
          <w:right w:val="single" w:sz="8" w:space="0" w:color="FEC94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D0FF" w:themeColor="accent4" w:themeTint="BF"/>
        <w:left w:val="single" w:sz="8" w:space="0" w:color="25D0FF" w:themeColor="accent4" w:themeTint="BF"/>
        <w:bottom w:val="single" w:sz="8" w:space="0" w:color="25D0FF" w:themeColor="accent4" w:themeTint="BF"/>
        <w:right w:val="single" w:sz="8" w:space="0" w:color="25D0FF" w:themeColor="accent4" w:themeTint="BF"/>
        <w:insideH w:val="single" w:sz="8" w:space="0" w:color="25D0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0FF" w:themeColor="accent4" w:themeTint="BF"/>
          <w:left w:val="single" w:sz="8" w:space="0" w:color="25D0FF" w:themeColor="accent4" w:themeTint="BF"/>
          <w:bottom w:val="single" w:sz="8" w:space="0" w:color="25D0FF" w:themeColor="accent4" w:themeTint="BF"/>
          <w:right w:val="single" w:sz="8" w:space="0" w:color="25D0FF" w:themeColor="accent4" w:themeTint="BF"/>
          <w:insideH w:val="nil"/>
          <w:insideV w:val="nil"/>
        </w:tcBorders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0FF" w:themeColor="accent4" w:themeTint="BF"/>
          <w:left w:val="single" w:sz="8" w:space="0" w:color="25D0FF" w:themeColor="accent4" w:themeTint="BF"/>
          <w:bottom w:val="single" w:sz="8" w:space="0" w:color="25D0FF" w:themeColor="accent4" w:themeTint="BF"/>
          <w:right w:val="single" w:sz="8" w:space="0" w:color="25D0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A7D5" w:themeColor="accent5" w:themeTint="BF"/>
        <w:left w:val="single" w:sz="8" w:space="0" w:color="95A7D5" w:themeColor="accent5" w:themeTint="BF"/>
        <w:bottom w:val="single" w:sz="8" w:space="0" w:color="95A7D5" w:themeColor="accent5" w:themeTint="BF"/>
        <w:right w:val="single" w:sz="8" w:space="0" w:color="95A7D5" w:themeColor="accent5" w:themeTint="BF"/>
        <w:insideH w:val="single" w:sz="8" w:space="0" w:color="95A7D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A7D5" w:themeColor="accent5" w:themeTint="BF"/>
          <w:left w:val="single" w:sz="8" w:space="0" w:color="95A7D5" w:themeColor="accent5" w:themeTint="BF"/>
          <w:bottom w:val="single" w:sz="8" w:space="0" w:color="95A7D5" w:themeColor="accent5" w:themeTint="BF"/>
          <w:right w:val="single" w:sz="8" w:space="0" w:color="95A7D5" w:themeColor="accent5" w:themeTint="BF"/>
          <w:insideH w:val="nil"/>
          <w:insideV w:val="nil"/>
        </w:tcBorders>
        <w:shd w:val="clear" w:color="auto" w:fill="738A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A7D5" w:themeColor="accent5" w:themeTint="BF"/>
          <w:left w:val="single" w:sz="8" w:space="0" w:color="95A7D5" w:themeColor="accent5" w:themeTint="BF"/>
          <w:bottom w:val="single" w:sz="8" w:space="0" w:color="95A7D5" w:themeColor="accent5" w:themeTint="BF"/>
          <w:right w:val="single" w:sz="8" w:space="0" w:color="95A7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E2CB" w:themeColor="accent6" w:themeTint="BF"/>
        <w:left w:val="single" w:sz="8" w:space="0" w:color="37E2CB" w:themeColor="accent6" w:themeTint="BF"/>
        <w:bottom w:val="single" w:sz="8" w:space="0" w:color="37E2CB" w:themeColor="accent6" w:themeTint="BF"/>
        <w:right w:val="single" w:sz="8" w:space="0" w:color="37E2CB" w:themeColor="accent6" w:themeTint="BF"/>
        <w:insideH w:val="single" w:sz="8" w:space="0" w:color="37E2CB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2CB" w:themeColor="accent6" w:themeTint="BF"/>
          <w:left w:val="single" w:sz="8" w:space="0" w:color="37E2CB" w:themeColor="accent6" w:themeTint="BF"/>
          <w:bottom w:val="single" w:sz="8" w:space="0" w:color="37E2CB" w:themeColor="accent6" w:themeTint="BF"/>
          <w:right w:val="single" w:sz="8" w:space="0" w:color="37E2CB" w:themeColor="accent6" w:themeTint="BF"/>
          <w:insideH w:val="nil"/>
          <w:insideV w:val="nil"/>
        </w:tcBorders>
        <w:shd w:val="clear" w:color="auto" w:fill="1AB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2CB" w:themeColor="accent6" w:themeTint="BF"/>
          <w:left w:val="single" w:sz="8" w:space="0" w:color="37E2CB" w:themeColor="accent6" w:themeTint="BF"/>
          <w:bottom w:val="single" w:sz="8" w:space="0" w:color="37E2CB" w:themeColor="accent6" w:themeTint="BF"/>
          <w:right w:val="single" w:sz="8" w:space="0" w:color="37E2C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5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5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D13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D13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D13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157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157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157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80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A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A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A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B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B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B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D13B" w:themeColor="accent1"/>
        <w:bottom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D13B" w:themeColor="accent1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7FD13B" w:themeColor="accent1"/>
          <w:bottom w:val="single" w:sz="8" w:space="0" w:color="7FD1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D13B" w:themeColor="accent1"/>
          <w:bottom w:val="single" w:sz="8" w:space="0" w:color="7FD13B" w:themeColor="accent1"/>
        </w:tcBorders>
      </w:tcPr>
    </w:tblStylePr>
    <w:tblStylePr w:type="band1Vert">
      <w:tblPr/>
      <w:tcPr>
        <w:shd w:val="clear" w:color="auto" w:fill="DFF3CE" w:themeFill="accent1" w:themeFillTint="3F"/>
      </w:tcPr>
    </w:tblStylePr>
    <w:tblStylePr w:type="band1Horz">
      <w:tblPr/>
      <w:tcPr>
        <w:shd w:val="clear" w:color="auto" w:fill="DFF3C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157A" w:themeColor="accent2"/>
        <w:bottom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157A" w:themeColor="accent2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EA157A" w:themeColor="accent2"/>
          <w:bottom w:val="single" w:sz="8" w:space="0" w:color="EA15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157A" w:themeColor="accent2"/>
          <w:bottom w:val="single" w:sz="8" w:space="0" w:color="EA157A" w:themeColor="accent2"/>
        </w:tcBorders>
      </w:tcPr>
    </w:tblStylePr>
    <w:tblStylePr w:type="band1Vert">
      <w:tblPr/>
      <w:tcPr>
        <w:shd w:val="clear" w:color="auto" w:fill="F9C5DD" w:themeFill="accent2" w:themeFillTint="3F"/>
      </w:tcPr>
    </w:tblStylePr>
    <w:tblStylePr w:type="band1Horz">
      <w:tblPr/>
      <w:tcPr>
        <w:shd w:val="clear" w:color="auto" w:fill="F9C5DD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3"/>
        <w:bottom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80A" w:themeColor="accent3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FEB80A" w:themeColor="accent3"/>
          <w:bottom w:val="single" w:sz="8" w:space="0" w:color="FEB8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80A" w:themeColor="accent3"/>
          <w:bottom w:val="single" w:sz="8" w:space="0" w:color="FEB80A" w:themeColor="accent3"/>
        </w:tcBorders>
      </w:tcPr>
    </w:tblStylePr>
    <w:tblStylePr w:type="band1Vert">
      <w:tblPr/>
      <w:tcPr>
        <w:shd w:val="clear" w:color="auto" w:fill="FEEDC2" w:themeFill="accent3" w:themeFillTint="3F"/>
      </w:tcPr>
    </w:tblStylePr>
    <w:tblStylePr w:type="band1Horz">
      <w:tblPr/>
      <w:tcPr>
        <w:shd w:val="clear" w:color="auto" w:fill="FEEDC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DDC" w:themeColor="accent4"/>
        <w:bottom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C" w:themeColor="accent4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00ADDC" w:themeColor="accent4"/>
          <w:bottom w:val="single" w:sz="8" w:space="0" w:color="00AD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C" w:themeColor="accent4"/>
          <w:bottom w:val="single" w:sz="8" w:space="0" w:color="00ADDC" w:themeColor="accent4"/>
        </w:tcBorders>
      </w:tcPr>
    </w:tblStylePr>
    <w:tblStylePr w:type="band1Vert">
      <w:tblPr/>
      <w:tcPr>
        <w:shd w:val="clear" w:color="auto" w:fill="B7EFFF" w:themeFill="accent4" w:themeFillTint="3F"/>
      </w:tcPr>
    </w:tblStylePr>
    <w:tblStylePr w:type="band1Horz">
      <w:tblPr/>
      <w:tcPr>
        <w:shd w:val="clear" w:color="auto" w:fill="B7E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8AC8" w:themeColor="accent5"/>
        <w:bottom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AC8" w:themeColor="accent5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738AC8" w:themeColor="accent5"/>
          <w:bottom w:val="single" w:sz="8" w:space="0" w:color="738A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AC8" w:themeColor="accent5"/>
          <w:bottom w:val="single" w:sz="8" w:space="0" w:color="738AC8" w:themeColor="accent5"/>
        </w:tcBorders>
      </w:tcPr>
    </w:tblStylePr>
    <w:tblStylePr w:type="band1Vert">
      <w:tblPr/>
      <w:tcPr>
        <w:shd w:val="clear" w:color="auto" w:fill="DCE1F1" w:themeFill="accent5" w:themeFillTint="3F"/>
      </w:tcPr>
    </w:tblStylePr>
    <w:tblStylePr w:type="band1Horz">
      <w:tblPr/>
      <w:tcPr>
        <w:shd w:val="clear" w:color="auto" w:fill="DCE1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AB39F" w:themeColor="accent6"/>
        <w:bottom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B39F" w:themeColor="accent6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1AB39F" w:themeColor="accent6"/>
          <w:bottom w:val="single" w:sz="8" w:space="0" w:color="1AB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B39F" w:themeColor="accent6"/>
          <w:bottom w:val="single" w:sz="8" w:space="0" w:color="1AB39F" w:themeColor="accent6"/>
        </w:tcBorders>
      </w:tcPr>
    </w:tblStylePr>
    <w:tblStylePr w:type="band1Vert">
      <w:tblPr/>
      <w:tcPr>
        <w:shd w:val="clear" w:color="auto" w:fill="BCF5ED" w:themeFill="accent6" w:themeFillTint="3F"/>
      </w:tcPr>
    </w:tblStylePr>
    <w:tblStylePr w:type="band1Horz">
      <w:tblPr/>
      <w:tcPr>
        <w:shd w:val="clear" w:color="auto" w:fill="BCF5ED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D13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D13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D13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D13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15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157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157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157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5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3"/>
        <w:left w:val="single" w:sz="8" w:space="0" w:color="FEB80A" w:themeColor="accent3"/>
        <w:bottom w:val="single" w:sz="8" w:space="0" w:color="FEB80A" w:themeColor="accent3"/>
        <w:right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8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B80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80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80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8AC8" w:themeColor="accent5"/>
        <w:left w:val="single" w:sz="8" w:space="0" w:color="738AC8" w:themeColor="accent5"/>
        <w:bottom w:val="single" w:sz="8" w:space="0" w:color="738AC8" w:themeColor="accent5"/>
        <w:right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A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AC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A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A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B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B3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B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B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5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DC6C" w:themeColor="accent1" w:themeTint="BF"/>
        <w:left w:val="single" w:sz="8" w:space="0" w:color="9EDC6C" w:themeColor="accent1" w:themeTint="BF"/>
        <w:bottom w:val="single" w:sz="8" w:space="0" w:color="9EDC6C" w:themeColor="accent1" w:themeTint="BF"/>
        <w:right w:val="single" w:sz="8" w:space="0" w:color="9EDC6C" w:themeColor="accent1" w:themeTint="BF"/>
        <w:insideH w:val="single" w:sz="8" w:space="0" w:color="9EDC6C" w:themeColor="accent1" w:themeTint="BF"/>
        <w:insideV w:val="single" w:sz="8" w:space="0" w:color="9EDC6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DC6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9D" w:themeFill="accent1" w:themeFillTint="7F"/>
      </w:tcPr>
    </w:tblStylePr>
    <w:tblStylePr w:type="band1Horz">
      <w:tblPr/>
      <w:tcPr>
        <w:shd w:val="clear" w:color="auto" w:fill="BEE89D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F4F9A" w:themeColor="accent2" w:themeTint="BF"/>
        <w:left w:val="single" w:sz="8" w:space="0" w:color="EF4F9A" w:themeColor="accent2" w:themeTint="BF"/>
        <w:bottom w:val="single" w:sz="8" w:space="0" w:color="EF4F9A" w:themeColor="accent2" w:themeTint="BF"/>
        <w:right w:val="single" w:sz="8" w:space="0" w:color="EF4F9A" w:themeColor="accent2" w:themeTint="BF"/>
        <w:insideH w:val="single" w:sz="8" w:space="0" w:color="EF4F9A" w:themeColor="accent2" w:themeTint="BF"/>
        <w:insideV w:val="single" w:sz="8" w:space="0" w:color="EF4F9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5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F9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ABC" w:themeFill="accent2" w:themeFillTint="7F"/>
      </w:tcPr>
    </w:tblStylePr>
    <w:tblStylePr w:type="band1Horz">
      <w:tblPr/>
      <w:tcPr>
        <w:shd w:val="clear" w:color="auto" w:fill="F48ABC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3" w:themeTint="BF"/>
        <w:left w:val="single" w:sz="8" w:space="0" w:color="FEC947" w:themeColor="accent3" w:themeTint="BF"/>
        <w:bottom w:val="single" w:sz="8" w:space="0" w:color="FEC947" w:themeColor="accent3" w:themeTint="BF"/>
        <w:right w:val="single" w:sz="8" w:space="0" w:color="FEC947" w:themeColor="accent3" w:themeTint="BF"/>
        <w:insideH w:val="single" w:sz="8" w:space="0" w:color="FEC947" w:themeColor="accent3" w:themeTint="BF"/>
        <w:insideV w:val="single" w:sz="8" w:space="0" w:color="FEC94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94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4" w:themeFill="accent3" w:themeFillTint="7F"/>
      </w:tcPr>
    </w:tblStylePr>
    <w:tblStylePr w:type="band1Horz">
      <w:tblPr/>
      <w:tcPr>
        <w:shd w:val="clear" w:color="auto" w:fill="FEDB8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D0FF" w:themeColor="accent4" w:themeTint="BF"/>
        <w:left w:val="single" w:sz="8" w:space="0" w:color="25D0FF" w:themeColor="accent4" w:themeTint="BF"/>
        <w:bottom w:val="single" w:sz="8" w:space="0" w:color="25D0FF" w:themeColor="accent4" w:themeTint="BF"/>
        <w:right w:val="single" w:sz="8" w:space="0" w:color="25D0FF" w:themeColor="accent4" w:themeTint="BF"/>
        <w:insideH w:val="single" w:sz="8" w:space="0" w:color="25D0FF" w:themeColor="accent4" w:themeTint="BF"/>
        <w:insideV w:val="single" w:sz="8" w:space="0" w:color="25D0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0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FFF" w:themeFill="accent4" w:themeFillTint="7F"/>
      </w:tcPr>
    </w:tblStylePr>
    <w:tblStylePr w:type="band1Horz">
      <w:tblPr/>
      <w:tcPr>
        <w:shd w:val="clear" w:color="auto" w:fill="6EDF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5A7D5" w:themeColor="accent5" w:themeTint="BF"/>
        <w:left w:val="single" w:sz="8" w:space="0" w:color="95A7D5" w:themeColor="accent5" w:themeTint="BF"/>
        <w:bottom w:val="single" w:sz="8" w:space="0" w:color="95A7D5" w:themeColor="accent5" w:themeTint="BF"/>
        <w:right w:val="single" w:sz="8" w:space="0" w:color="95A7D5" w:themeColor="accent5" w:themeTint="BF"/>
        <w:insideH w:val="single" w:sz="8" w:space="0" w:color="95A7D5" w:themeColor="accent5" w:themeTint="BF"/>
        <w:insideV w:val="single" w:sz="8" w:space="0" w:color="95A7D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A7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E3" w:themeFill="accent5" w:themeFillTint="7F"/>
      </w:tcPr>
    </w:tblStylePr>
    <w:tblStylePr w:type="band1Horz">
      <w:tblPr/>
      <w:tcPr>
        <w:shd w:val="clear" w:color="auto" w:fill="B9C4E3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E2CB" w:themeColor="accent6" w:themeTint="BF"/>
        <w:left w:val="single" w:sz="8" w:space="0" w:color="37E2CB" w:themeColor="accent6" w:themeTint="BF"/>
        <w:bottom w:val="single" w:sz="8" w:space="0" w:color="37E2CB" w:themeColor="accent6" w:themeTint="BF"/>
        <w:right w:val="single" w:sz="8" w:space="0" w:color="37E2CB" w:themeColor="accent6" w:themeTint="BF"/>
        <w:insideH w:val="single" w:sz="8" w:space="0" w:color="37E2CB" w:themeColor="accent6" w:themeTint="BF"/>
        <w:insideV w:val="single" w:sz="8" w:space="0" w:color="37E2CB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5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2C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EBDC" w:themeFill="accent6" w:themeFillTint="7F"/>
      </w:tcPr>
    </w:tblStylePr>
    <w:tblStylePr w:type="band1Horz">
      <w:tblPr/>
      <w:tcPr>
        <w:shd w:val="clear" w:color="auto" w:fill="7AEBDC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D13B" w:themeColor="accent1"/>
        <w:left w:val="single" w:sz="8" w:space="0" w:color="7FD13B" w:themeColor="accent1"/>
        <w:bottom w:val="single" w:sz="8" w:space="0" w:color="7FD13B" w:themeColor="accent1"/>
        <w:right w:val="single" w:sz="8" w:space="0" w:color="7FD13B" w:themeColor="accent1"/>
        <w:insideH w:val="single" w:sz="8" w:space="0" w:color="7FD13B" w:themeColor="accent1"/>
        <w:insideV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D7" w:themeFill="accent1" w:themeFillTint="33"/>
      </w:tcPr>
    </w:tblStylePr>
    <w:tblStylePr w:type="band1Vert">
      <w:tblPr/>
      <w:tcPr>
        <w:shd w:val="clear" w:color="auto" w:fill="BEE89D" w:themeFill="accent1" w:themeFillTint="7F"/>
      </w:tcPr>
    </w:tblStylePr>
    <w:tblStylePr w:type="band1Horz">
      <w:tblPr/>
      <w:tcPr>
        <w:tcBorders>
          <w:insideH w:val="single" w:sz="6" w:space="0" w:color="7FD13B" w:themeColor="accent1"/>
          <w:insideV w:val="single" w:sz="6" w:space="0" w:color="7FD13B" w:themeColor="accent1"/>
        </w:tcBorders>
        <w:shd w:val="clear" w:color="auto" w:fill="BEE8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  <w:insideH w:val="single" w:sz="8" w:space="0" w:color="EA157A" w:themeColor="accent2"/>
        <w:insideV w:val="single" w:sz="8" w:space="0" w:color="EA157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5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0E4" w:themeFill="accent2" w:themeFillTint="33"/>
      </w:tcPr>
    </w:tblStylePr>
    <w:tblStylePr w:type="band1Vert">
      <w:tblPr/>
      <w:tcPr>
        <w:shd w:val="clear" w:color="auto" w:fill="F48ABC" w:themeFill="accent2" w:themeFillTint="7F"/>
      </w:tcPr>
    </w:tblStylePr>
    <w:tblStylePr w:type="band1Horz">
      <w:tblPr/>
      <w:tcPr>
        <w:tcBorders>
          <w:insideH w:val="single" w:sz="6" w:space="0" w:color="EA157A" w:themeColor="accent2"/>
          <w:insideV w:val="single" w:sz="6" w:space="0" w:color="EA157A" w:themeColor="accent2"/>
        </w:tcBorders>
        <w:shd w:val="clear" w:color="auto" w:fill="F48AB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3"/>
        <w:left w:val="single" w:sz="8" w:space="0" w:color="FEB80A" w:themeColor="accent3"/>
        <w:bottom w:val="single" w:sz="8" w:space="0" w:color="FEB80A" w:themeColor="accent3"/>
        <w:right w:val="single" w:sz="8" w:space="0" w:color="FEB80A" w:themeColor="accent3"/>
        <w:insideH w:val="single" w:sz="8" w:space="0" w:color="FEB80A" w:themeColor="accent3"/>
        <w:insideV w:val="single" w:sz="8" w:space="0" w:color="FEB80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D" w:themeFill="accent3" w:themeFillTint="33"/>
      </w:tcPr>
    </w:tblStylePr>
    <w:tblStylePr w:type="band1Vert">
      <w:tblPr/>
      <w:tcPr>
        <w:shd w:val="clear" w:color="auto" w:fill="FEDB84" w:themeFill="accent3" w:themeFillTint="7F"/>
      </w:tcPr>
    </w:tblStylePr>
    <w:tblStylePr w:type="band1Horz">
      <w:tblPr/>
      <w:tcPr>
        <w:tcBorders>
          <w:insideH w:val="single" w:sz="6" w:space="0" w:color="FEB80A" w:themeColor="accent3"/>
          <w:insideV w:val="single" w:sz="6" w:space="0" w:color="FEB80A" w:themeColor="accent3"/>
        </w:tcBorders>
        <w:shd w:val="clear" w:color="auto" w:fill="FEDB8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  <w:insideH w:val="single" w:sz="8" w:space="0" w:color="00ADDC" w:themeColor="accent4"/>
        <w:insideV w:val="single" w:sz="8" w:space="0" w:color="00ADD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FF" w:themeFill="accent4" w:themeFillTint="33"/>
      </w:tcPr>
    </w:tblStylePr>
    <w:tblStylePr w:type="band1Vert">
      <w:tblPr/>
      <w:tcPr>
        <w:shd w:val="clear" w:color="auto" w:fill="6EDFFF" w:themeFill="accent4" w:themeFillTint="7F"/>
      </w:tcPr>
    </w:tblStylePr>
    <w:tblStylePr w:type="band1Horz">
      <w:tblPr/>
      <w:tcPr>
        <w:tcBorders>
          <w:insideH w:val="single" w:sz="6" w:space="0" w:color="00ADDC" w:themeColor="accent4"/>
          <w:insideV w:val="single" w:sz="6" w:space="0" w:color="00ADDC" w:themeColor="accent4"/>
        </w:tcBorders>
        <w:shd w:val="clear" w:color="auto" w:fill="6EDF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8AC8" w:themeColor="accent5"/>
        <w:left w:val="single" w:sz="8" w:space="0" w:color="738AC8" w:themeColor="accent5"/>
        <w:bottom w:val="single" w:sz="8" w:space="0" w:color="738AC8" w:themeColor="accent5"/>
        <w:right w:val="single" w:sz="8" w:space="0" w:color="738AC8" w:themeColor="accent5"/>
        <w:insideH w:val="single" w:sz="8" w:space="0" w:color="738AC8" w:themeColor="accent5"/>
        <w:insideV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F4" w:themeFill="accent5" w:themeFillTint="33"/>
      </w:tcPr>
    </w:tblStylePr>
    <w:tblStylePr w:type="band1Vert">
      <w:tblPr/>
      <w:tcPr>
        <w:shd w:val="clear" w:color="auto" w:fill="B9C4E3" w:themeFill="accent5" w:themeFillTint="7F"/>
      </w:tcPr>
    </w:tblStylePr>
    <w:tblStylePr w:type="band1Horz">
      <w:tblPr/>
      <w:tcPr>
        <w:tcBorders>
          <w:insideH w:val="single" w:sz="6" w:space="0" w:color="738AC8" w:themeColor="accent5"/>
          <w:insideV w:val="single" w:sz="6" w:space="0" w:color="738AC8" w:themeColor="accent5"/>
        </w:tcBorders>
        <w:shd w:val="clear" w:color="auto" w:fill="B9C4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AB39F" w:themeColor="accent6"/>
        <w:left w:val="single" w:sz="8" w:space="0" w:color="1AB39F" w:themeColor="accent6"/>
        <w:bottom w:val="single" w:sz="8" w:space="0" w:color="1AB39F" w:themeColor="accent6"/>
        <w:right w:val="single" w:sz="8" w:space="0" w:color="1AB39F" w:themeColor="accent6"/>
        <w:insideH w:val="single" w:sz="8" w:space="0" w:color="1AB39F" w:themeColor="accent6"/>
        <w:insideV w:val="single" w:sz="8" w:space="0" w:color="1AB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5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B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7F1" w:themeFill="accent6" w:themeFillTint="33"/>
      </w:tcPr>
    </w:tblStylePr>
    <w:tblStylePr w:type="band1Vert">
      <w:tblPr/>
      <w:tcPr>
        <w:shd w:val="clear" w:color="auto" w:fill="7AEBDC" w:themeFill="accent6" w:themeFillTint="7F"/>
      </w:tcPr>
    </w:tblStylePr>
    <w:tblStylePr w:type="band1Horz">
      <w:tblPr/>
      <w:tcPr>
        <w:tcBorders>
          <w:insideH w:val="single" w:sz="6" w:space="0" w:color="1AB39F" w:themeColor="accent6"/>
          <w:insideV w:val="single" w:sz="6" w:space="0" w:color="1AB39F" w:themeColor="accent6"/>
        </w:tcBorders>
        <w:shd w:val="clear" w:color="auto" w:fill="7AEB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D13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D13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D13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D13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9D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5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157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157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157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157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AB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ABC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80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80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80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80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F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F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A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A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A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A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E3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5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B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B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B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B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EB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EBDC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D13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6B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A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A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A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A22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157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0A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0F5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0F5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F5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F5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B80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8B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8B01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DD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A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A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8A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3E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5EA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5EA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EA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EA9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AB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9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5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5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5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576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157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15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157A" w:themeColor="accent2"/>
        <w:left w:val="single" w:sz="4" w:space="0" w:color="7FD13B" w:themeColor="accent1"/>
        <w:bottom w:val="single" w:sz="4" w:space="0" w:color="7FD13B" w:themeColor="accent1"/>
        <w:right w:val="single" w:sz="4" w:space="0" w:color="7FD13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15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8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821E" w:themeColor="accent1" w:themeShade="99"/>
          <w:insideV w:val="nil"/>
        </w:tcBorders>
        <w:shd w:val="clear" w:color="auto" w:fill="4B8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821E" w:themeFill="accent1" w:themeFillShade="99"/>
      </w:tcPr>
    </w:tblStylePr>
    <w:tblStylePr w:type="band1Vert">
      <w:tblPr/>
      <w:tcPr>
        <w:shd w:val="clear" w:color="auto" w:fill="CBECB0" w:themeFill="accent1" w:themeFillTint="66"/>
      </w:tcPr>
    </w:tblStylePr>
    <w:tblStylePr w:type="band1Horz">
      <w:tblPr/>
      <w:tcPr>
        <w:shd w:val="clear" w:color="auto" w:fill="BEE8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A157A" w:themeColor="accent2"/>
        <w:left w:val="single" w:sz="4" w:space="0" w:color="EA157A" w:themeColor="accent2"/>
        <w:bottom w:val="single" w:sz="4" w:space="0" w:color="EA157A" w:themeColor="accent2"/>
        <w:right w:val="single" w:sz="4" w:space="0" w:color="EA157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8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15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0C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0C48" w:themeColor="accent2" w:themeShade="99"/>
          <w:insideV w:val="nil"/>
        </w:tcBorders>
        <w:shd w:val="clear" w:color="auto" w:fill="8C0C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C48" w:themeFill="accent2" w:themeFillShade="99"/>
      </w:tcPr>
    </w:tblStylePr>
    <w:tblStylePr w:type="band1Vert">
      <w:tblPr/>
      <w:tcPr>
        <w:shd w:val="clear" w:color="auto" w:fill="F6A1C9" w:themeFill="accent2" w:themeFillTint="66"/>
      </w:tcPr>
    </w:tblStylePr>
    <w:tblStylePr w:type="band1Horz">
      <w:tblPr/>
      <w:tcPr>
        <w:shd w:val="clear" w:color="auto" w:fill="F48AB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ADDC" w:themeColor="accent4"/>
        <w:left w:val="single" w:sz="4" w:space="0" w:color="FEB80A" w:themeColor="accent3"/>
        <w:bottom w:val="single" w:sz="4" w:space="0" w:color="FEB80A" w:themeColor="accent3"/>
        <w:right w:val="single" w:sz="4" w:space="0" w:color="FEB80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000" w:themeColor="accent3" w:themeShade="99"/>
          <w:insideV w:val="nil"/>
        </w:tcBorders>
        <w:shd w:val="clear" w:color="auto" w:fill="9D7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000" w:themeFill="accent3" w:themeFillShade="99"/>
      </w:tcPr>
    </w:tblStylePr>
    <w:tblStylePr w:type="band1Vert">
      <w:tblPr/>
      <w:tcPr>
        <w:shd w:val="clear" w:color="auto" w:fill="FEE29C" w:themeFill="accent3" w:themeFillTint="66"/>
      </w:tcPr>
    </w:tblStylePr>
    <w:tblStylePr w:type="band1Horz">
      <w:tblPr/>
      <w:tcPr>
        <w:shd w:val="clear" w:color="auto" w:fill="FEDB8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B80A" w:themeColor="accent3"/>
        <w:left w:val="single" w:sz="4" w:space="0" w:color="00ADDC" w:themeColor="accent4"/>
        <w:bottom w:val="single" w:sz="4" w:space="0" w:color="00ADDC" w:themeColor="accent4"/>
        <w:right w:val="single" w:sz="4" w:space="0" w:color="00ADD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8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4" w:themeColor="accent4" w:themeShade="99"/>
          <w:insideV w:val="nil"/>
        </w:tcBorders>
        <w:shd w:val="clear" w:color="auto" w:fill="00678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4" w:themeFill="accent4" w:themeFillShade="99"/>
      </w:tcPr>
    </w:tblStylePr>
    <w:tblStylePr w:type="band1Vert">
      <w:tblPr/>
      <w:tcPr>
        <w:shd w:val="clear" w:color="auto" w:fill="8BE5FF" w:themeFill="accent4" w:themeFillTint="66"/>
      </w:tcPr>
    </w:tblStylePr>
    <w:tblStylePr w:type="band1Horz">
      <w:tblPr/>
      <w:tcPr>
        <w:shd w:val="clear" w:color="auto" w:fill="6EDF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AB39F" w:themeColor="accent6"/>
        <w:left w:val="single" w:sz="4" w:space="0" w:color="738AC8" w:themeColor="accent5"/>
        <w:bottom w:val="single" w:sz="4" w:space="0" w:color="738AC8" w:themeColor="accent5"/>
        <w:right w:val="single" w:sz="4" w:space="0" w:color="738AC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B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B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B87" w:themeColor="accent5" w:themeShade="99"/>
          <w:insideV w:val="nil"/>
        </w:tcBorders>
        <w:shd w:val="clear" w:color="auto" w:fill="354B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87" w:themeFill="accent5" w:themeFillShade="99"/>
      </w:tcPr>
    </w:tblStylePr>
    <w:tblStylePr w:type="band1Vert">
      <w:tblPr/>
      <w:tcPr>
        <w:shd w:val="clear" w:color="auto" w:fill="C7D0E9" w:themeFill="accent5" w:themeFillTint="66"/>
      </w:tcPr>
    </w:tblStylePr>
    <w:tblStylePr w:type="band1Horz">
      <w:tblPr/>
      <w:tcPr>
        <w:shd w:val="clear" w:color="auto" w:fill="B9C4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38AC8" w:themeColor="accent5"/>
        <w:left w:val="single" w:sz="4" w:space="0" w:color="1AB39F" w:themeColor="accent6"/>
        <w:bottom w:val="single" w:sz="4" w:space="0" w:color="1AB39F" w:themeColor="accent6"/>
        <w:right w:val="single" w:sz="4" w:space="0" w:color="1AB39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B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A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5F" w:themeColor="accent6" w:themeShade="99"/>
          <w:insideV w:val="nil"/>
        </w:tcBorders>
        <w:shd w:val="clear" w:color="auto" w:fill="0F6B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5F" w:themeFill="accent6" w:themeFillShade="99"/>
      </w:tcPr>
    </w:tblStylePr>
    <w:tblStylePr w:type="band1Vert">
      <w:tblPr/>
      <w:tcPr>
        <w:shd w:val="clear" w:color="auto" w:fill="94EFE3" w:themeFill="accent6" w:themeFillTint="66"/>
      </w:tcPr>
    </w:tblStylePr>
    <w:tblStylePr w:type="band1Horz">
      <w:tblPr/>
      <w:tcPr>
        <w:shd w:val="clear" w:color="auto" w:fill="7AEB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1060" w:themeFill="accent2" w:themeFillShade="CC"/>
      </w:tcPr>
    </w:tblStylePr>
    <w:tblStylePr w:type="lastRow">
      <w:rPr>
        <w:b/>
        <w:bCs/>
        <w:color w:val="BB10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1060" w:themeFill="accent2" w:themeFillShade="CC"/>
      </w:tcPr>
    </w:tblStylePr>
    <w:tblStylePr w:type="lastRow">
      <w:rPr>
        <w:b/>
        <w:bCs/>
        <w:color w:val="BB10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shd w:val="clear" w:color="auto" w:fill="E5F5D7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8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1060" w:themeFill="accent2" w:themeFillShade="CC"/>
      </w:tcPr>
    </w:tblStylePr>
    <w:tblStylePr w:type="lastRow">
      <w:rPr>
        <w:b/>
        <w:bCs/>
        <w:color w:val="BB10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DD" w:themeFill="accent2" w:themeFillTint="3F"/>
      </w:tcPr>
    </w:tblStylePr>
    <w:tblStylePr w:type="band1Horz">
      <w:tblPr/>
      <w:tcPr>
        <w:shd w:val="clear" w:color="auto" w:fill="FAD0E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0" w:themeFill="accent4" w:themeFillShade="CC"/>
      </w:tcPr>
    </w:tblStylePr>
    <w:tblStylePr w:type="lastRow">
      <w:rPr>
        <w:b/>
        <w:bCs/>
        <w:color w:val="008AB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shd w:val="clear" w:color="auto" w:fill="FEF0C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501" w:themeFill="accent3" w:themeFillShade="CC"/>
      </w:tcPr>
    </w:tblStylePr>
    <w:tblStylePr w:type="lastRow">
      <w:rPr>
        <w:b/>
        <w:bCs/>
        <w:color w:val="D295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shd w:val="clear" w:color="auto" w:fill="C5F2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8F7E" w:themeFill="accent6" w:themeFillShade="CC"/>
      </w:tcPr>
    </w:tblStylePr>
    <w:tblStylePr w:type="lastRow">
      <w:rPr>
        <w:b/>
        <w:bCs/>
        <w:color w:val="158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  <w:tblStylePr w:type="band1Horz">
      <w:tblPr/>
      <w:tcPr>
        <w:shd w:val="clear" w:color="auto" w:fill="E3E7F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B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4B4" w:themeFill="accent5" w:themeFillShade="CC"/>
      </w:tcPr>
    </w:tblStylePr>
    <w:tblStylePr w:type="lastRow">
      <w:rPr>
        <w:b/>
        <w:bCs/>
        <w:color w:val="4764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5ED" w:themeFill="accent6" w:themeFillTint="3F"/>
      </w:tcPr>
    </w:tblStylePr>
    <w:tblStylePr w:type="band1Horz">
      <w:tblPr/>
      <w:tcPr>
        <w:shd w:val="clear" w:color="auto" w:fill="C9F7F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5D7" w:themeFill="accent1" w:themeFillTint="33"/>
    </w:tcPr>
    <w:tblStylePr w:type="firstRow">
      <w:rPr>
        <w:b/>
        <w:bCs/>
      </w:rPr>
      <w:tblPr/>
      <w:tcPr>
        <w:shd w:val="clear" w:color="auto" w:fill="CBEC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EC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EA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EA226" w:themeFill="accent1" w:themeFillShade="BF"/>
      </w:tcPr>
    </w:tblStylePr>
    <w:tblStylePr w:type="band1Vert">
      <w:tblPr/>
      <w:tcPr>
        <w:shd w:val="clear" w:color="auto" w:fill="BEE89D" w:themeFill="accent1" w:themeFillTint="7F"/>
      </w:tcPr>
    </w:tblStylePr>
    <w:tblStylePr w:type="band1Horz">
      <w:tblPr/>
      <w:tcPr>
        <w:shd w:val="clear" w:color="auto" w:fill="BEE89D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0E4" w:themeFill="accent2" w:themeFillTint="33"/>
    </w:tcPr>
    <w:tblStylePr w:type="firstRow">
      <w:rPr>
        <w:b/>
        <w:bCs/>
      </w:rPr>
      <w:tblPr/>
      <w:tcPr>
        <w:shd w:val="clear" w:color="auto" w:fill="F6A1C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1C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0F5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0F5A" w:themeFill="accent2" w:themeFillShade="BF"/>
      </w:tcPr>
    </w:tblStylePr>
    <w:tblStylePr w:type="band1Vert">
      <w:tblPr/>
      <w:tcPr>
        <w:shd w:val="clear" w:color="auto" w:fill="F48ABC" w:themeFill="accent2" w:themeFillTint="7F"/>
      </w:tcPr>
    </w:tblStylePr>
    <w:tblStylePr w:type="band1Horz">
      <w:tblPr/>
      <w:tcPr>
        <w:shd w:val="clear" w:color="auto" w:fill="F48ABC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D" w:themeFill="accent3" w:themeFillTint="33"/>
    </w:tcPr>
    <w:tblStylePr w:type="firstRow">
      <w:rPr>
        <w:b/>
        <w:bCs/>
      </w:rPr>
      <w:tblPr/>
      <w:tcPr>
        <w:shd w:val="clear" w:color="auto" w:fill="FEE29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9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48B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48B01" w:themeFill="accent3" w:themeFillShade="BF"/>
      </w:tcPr>
    </w:tblStylePr>
    <w:tblStylePr w:type="band1Vert">
      <w:tblPr/>
      <w:tcPr>
        <w:shd w:val="clear" w:color="auto" w:fill="FEDB84" w:themeFill="accent3" w:themeFillTint="7F"/>
      </w:tcPr>
    </w:tblStylePr>
    <w:tblStylePr w:type="band1Horz">
      <w:tblPr/>
      <w:tcPr>
        <w:shd w:val="clear" w:color="auto" w:fill="FEDB8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FF" w:themeFill="accent4" w:themeFillTint="33"/>
    </w:tcPr>
    <w:tblStylePr w:type="firstRow">
      <w:rPr>
        <w:b/>
        <w:bCs/>
      </w:rPr>
      <w:tblPr/>
      <w:tcPr>
        <w:shd w:val="clear" w:color="auto" w:fill="8BE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E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A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A4" w:themeFill="accent4" w:themeFillShade="BF"/>
      </w:tcPr>
    </w:tblStylePr>
    <w:tblStylePr w:type="band1Vert">
      <w:tblPr/>
      <w:tcPr>
        <w:shd w:val="clear" w:color="auto" w:fill="6EDFFF" w:themeFill="accent4" w:themeFillTint="7F"/>
      </w:tcPr>
    </w:tblStylePr>
    <w:tblStylePr w:type="band1Horz">
      <w:tblPr/>
      <w:tcPr>
        <w:shd w:val="clear" w:color="auto" w:fill="6EDF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7F4" w:themeFill="accent5" w:themeFillTint="33"/>
    </w:tcPr>
    <w:tblStylePr w:type="firstRow">
      <w:rPr>
        <w:b/>
        <w:bCs/>
      </w:rPr>
      <w:tblPr/>
      <w:tcPr>
        <w:shd w:val="clear" w:color="auto" w:fill="C7D0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0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5EA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5EA9" w:themeFill="accent5" w:themeFillShade="BF"/>
      </w:tcPr>
    </w:tblStylePr>
    <w:tblStylePr w:type="band1Vert">
      <w:tblPr/>
      <w:tcPr>
        <w:shd w:val="clear" w:color="auto" w:fill="B9C4E3" w:themeFill="accent5" w:themeFillTint="7F"/>
      </w:tcPr>
    </w:tblStylePr>
    <w:tblStylePr w:type="band1Horz">
      <w:tblPr/>
      <w:tcPr>
        <w:shd w:val="clear" w:color="auto" w:fill="B9C4E3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7F1" w:themeFill="accent6" w:themeFillTint="33"/>
    </w:tcPr>
    <w:tblStylePr w:type="firstRow">
      <w:rPr>
        <w:b/>
        <w:bCs/>
      </w:rPr>
      <w:tblPr/>
      <w:tcPr>
        <w:shd w:val="clear" w:color="auto" w:fill="94EF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EF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385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38576" w:themeFill="accent6" w:themeFillShade="BF"/>
      </w:tcPr>
    </w:tblStylePr>
    <w:tblStylePr w:type="band1Vert">
      <w:tblPr/>
      <w:tcPr>
        <w:shd w:val="clear" w:color="auto" w:fill="7AEBDC" w:themeFill="accent6" w:themeFillTint="7F"/>
      </w:tcPr>
    </w:tblStylePr>
    <w:tblStylePr w:type="band1Horz">
      <w:tblPr/>
      <w:tcPr>
        <w:shd w:val="clear" w:color="auto" w:fill="7AEBDC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9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Rental Agreement Template</dc:title>
  <dc:creator>ZellaTemplate.com</dc:creator>
  <cp:keywords>Room Rental Agreement Template</cp:keywords>
  <dc:description>generated by python-docx</dc:description>
  <cp:lastModifiedBy>user</cp:lastModifiedBy>
  <cp:revision>8</cp:revision>
  <dcterms:created xsi:type="dcterms:W3CDTF">2025-07-06T11:14:00Z</dcterms:created>
  <dcterms:modified xsi:type="dcterms:W3CDTF">2026-01-21T02:46:00Z</dcterms:modified>
</cp:coreProperties>
</file>