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4E" w:rsidRPr="00A43889" w:rsidRDefault="000F06EB" w:rsidP="000435B4">
      <w:pPr>
        <w:spacing w:after="0"/>
        <w:jc w:val="center"/>
        <w:rPr>
          <w:rFonts w:ascii="Gill Sans MT" w:hAnsi="Gill Sans MT"/>
          <w:sz w:val="78"/>
          <w:szCs w:val="78"/>
        </w:rPr>
      </w:pPr>
      <w:r w:rsidRPr="00A43889">
        <w:rPr>
          <w:rFonts w:ascii="Gill Sans MT" w:hAnsi="Gill Sans MT"/>
          <w:b/>
          <w:sz w:val="78"/>
          <w:szCs w:val="78"/>
        </w:rPr>
        <w:t>MISSING PERSON</w:t>
      </w:r>
    </w:p>
    <w:p w:rsidR="00E10C4E" w:rsidRDefault="00E10C4E" w:rsidP="000435B4">
      <w:pPr>
        <w:spacing w:after="0"/>
      </w:pPr>
    </w:p>
    <w:p w:rsidR="00E10C4E" w:rsidRDefault="00895846" w:rsidP="00895846">
      <w:pPr>
        <w:spacing w:after="0"/>
        <w:jc w:val="center"/>
      </w:pPr>
      <w:r>
        <w:rPr>
          <w:noProof/>
        </w:rPr>
        <w:drawing>
          <wp:inline distT="0" distB="0" distL="0" distR="0">
            <wp:extent cx="3038080" cy="3700130"/>
            <wp:effectExtent l="19050" t="0" r="0" b="0"/>
            <wp:docPr id="3" name="Picture 3" descr="C:\Users\user\Downloads\2025-11-14_084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5-11-14_0842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04" cy="370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846" w:rsidRPr="00EB29EF" w:rsidRDefault="00895846" w:rsidP="00EB29EF">
      <w:pPr>
        <w:spacing w:after="0" w:line="360" w:lineRule="auto"/>
        <w:jc w:val="center"/>
      </w:pPr>
    </w:p>
    <w:p w:rsidR="00A37466" w:rsidRDefault="00A37466" w:rsidP="000435B4">
      <w:pPr>
        <w:spacing w:after="0" w:line="360" w:lineRule="auto"/>
        <w:rPr>
          <w:b/>
        </w:rPr>
      </w:pPr>
    </w:p>
    <w:p w:rsidR="00E10C4E" w:rsidRDefault="000F06EB" w:rsidP="000435B4">
      <w:pPr>
        <w:spacing w:after="0" w:line="360" w:lineRule="auto"/>
      </w:pPr>
      <w:r>
        <w:rPr>
          <w:b/>
        </w:rPr>
        <w:t>Name:</w:t>
      </w:r>
      <w:r>
        <w:t xml:space="preserve"> </w:t>
      </w:r>
      <w:r w:rsidRPr="00331B52">
        <w:t>____________________________________________</w:t>
      </w:r>
      <w:r w:rsidR="00331B52">
        <w:t>____________________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Age:</w:t>
      </w:r>
      <w:r>
        <w:t xml:space="preserve"> </w:t>
      </w:r>
      <w:r w:rsidRPr="00331B52">
        <w:t>____________________________________________</w:t>
      </w:r>
      <w:r w:rsidR="00331B52">
        <w:t>______________________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Gender:</w:t>
      </w:r>
      <w:r>
        <w:t xml:space="preserve"> </w:t>
      </w:r>
      <w:r w:rsidRPr="00331B52">
        <w:t>____________________________________________</w:t>
      </w:r>
      <w:r w:rsidR="00331B52">
        <w:t>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Height:</w:t>
      </w:r>
      <w:r>
        <w:t xml:space="preserve"> </w:t>
      </w:r>
      <w:r w:rsidRPr="00331B52">
        <w:t>____________________________________________</w:t>
      </w:r>
      <w:r w:rsidR="00331B52">
        <w:t>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Weight:</w:t>
      </w:r>
      <w:r>
        <w:t xml:space="preserve"> </w:t>
      </w:r>
      <w:r w:rsidRPr="00331B52">
        <w:t>____________________________________________</w:t>
      </w:r>
      <w:r w:rsidR="00331B52">
        <w:t>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Eye Color:</w:t>
      </w:r>
      <w:r>
        <w:t xml:space="preserve"> </w:t>
      </w:r>
      <w:r w:rsidRPr="00331B52">
        <w:t>____________________________________________</w:t>
      </w:r>
      <w:r w:rsidR="00331B52">
        <w:t>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Hair Color:</w:t>
      </w:r>
      <w:r>
        <w:t xml:space="preserve"> </w:t>
      </w:r>
      <w:r w:rsidRPr="00331B52">
        <w:t>____________________________________________</w:t>
      </w:r>
      <w:r w:rsidR="00331B52">
        <w:t>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Last Seen Location:</w:t>
      </w:r>
      <w:r>
        <w:t xml:space="preserve"> </w:t>
      </w:r>
      <w:r w:rsidRPr="00331B52">
        <w:t>____________________________________________</w:t>
      </w:r>
      <w:r w:rsidR="00331B52">
        <w:t>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Date Last Seen:</w:t>
      </w:r>
      <w:r>
        <w:t xml:space="preserve"> </w:t>
      </w:r>
      <w:r w:rsidRPr="00331B52">
        <w:t>____________________________________________</w:t>
      </w:r>
      <w:r w:rsidR="00331B52">
        <w:t>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Clothing Description:</w:t>
      </w:r>
      <w:r>
        <w:t xml:space="preserve"> </w:t>
      </w:r>
      <w:r w:rsidRPr="00331B52">
        <w:t>____________________________________________</w:t>
      </w:r>
      <w:r w:rsidR="00331B52">
        <w:t>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Identifying Marks or Features:</w:t>
      </w:r>
      <w:r>
        <w:t xml:space="preserve"> </w:t>
      </w:r>
      <w:r w:rsidRPr="00331B52">
        <w:t>____________________________________________</w:t>
      </w:r>
    </w:p>
    <w:p w:rsidR="00E10C4E" w:rsidRDefault="000F06EB" w:rsidP="000435B4">
      <w:pPr>
        <w:spacing w:after="0" w:line="360" w:lineRule="auto"/>
      </w:pPr>
      <w:r>
        <w:rPr>
          <w:b/>
        </w:rPr>
        <w:t>Contact Information:</w:t>
      </w:r>
      <w:r>
        <w:t xml:space="preserve"> </w:t>
      </w:r>
      <w:r w:rsidRPr="00331B52">
        <w:t>____________________________________________</w:t>
      </w:r>
      <w:r w:rsidR="00331B52">
        <w:t>________</w:t>
      </w:r>
    </w:p>
    <w:p w:rsidR="00E10C4E" w:rsidRPr="00331B52" w:rsidRDefault="000F06EB" w:rsidP="00331B52">
      <w:pPr>
        <w:spacing w:after="0"/>
        <w:jc w:val="center"/>
        <w:rPr>
          <w:i/>
        </w:rPr>
      </w:pPr>
      <w:r>
        <w:br/>
      </w:r>
      <w:r w:rsidRPr="00331B52">
        <w:rPr>
          <w:i/>
        </w:rPr>
        <w:t>If you have any information, please contact the authorities immediately.</w:t>
      </w:r>
    </w:p>
    <w:sectPr w:rsidR="00E10C4E" w:rsidRPr="00331B52" w:rsidSect="00895846">
      <w:pgSz w:w="12240" w:h="15840"/>
      <w:pgMar w:top="1440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32C" w:rsidRDefault="0019332C" w:rsidP="004F7436">
      <w:pPr>
        <w:spacing w:after="0" w:line="240" w:lineRule="auto"/>
      </w:pPr>
      <w:r>
        <w:separator/>
      </w:r>
    </w:p>
  </w:endnote>
  <w:endnote w:type="continuationSeparator" w:id="1">
    <w:p w:rsidR="0019332C" w:rsidRDefault="0019332C" w:rsidP="004F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32C" w:rsidRDefault="0019332C" w:rsidP="004F7436">
      <w:pPr>
        <w:spacing w:after="0" w:line="240" w:lineRule="auto"/>
      </w:pPr>
      <w:r>
        <w:separator/>
      </w:r>
    </w:p>
  </w:footnote>
  <w:footnote w:type="continuationSeparator" w:id="1">
    <w:p w:rsidR="0019332C" w:rsidRDefault="0019332C" w:rsidP="004F7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435B4"/>
    <w:rsid w:val="000462C0"/>
    <w:rsid w:val="0006063C"/>
    <w:rsid w:val="000F06EB"/>
    <w:rsid w:val="000F31A5"/>
    <w:rsid w:val="0015074B"/>
    <w:rsid w:val="0019332C"/>
    <w:rsid w:val="002636B5"/>
    <w:rsid w:val="0029639D"/>
    <w:rsid w:val="00326F90"/>
    <w:rsid w:val="00331B52"/>
    <w:rsid w:val="00397910"/>
    <w:rsid w:val="003C3B0F"/>
    <w:rsid w:val="00423B20"/>
    <w:rsid w:val="004F741E"/>
    <w:rsid w:val="004F7436"/>
    <w:rsid w:val="005D395F"/>
    <w:rsid w:val="006970C0"/>
    <w:rsid w:val="00895846"/>
    <w:rsid w:val="00936D17"/>
    <w:rsid w:val="00943215"/>
    <w:rsid w:val="0098583F"/>
    <w:rsid w:val="009F78FA"/>
    <w:rsid w:val="00A30970"/>
    <w:rsid w:val="00A37466"/>
    <w:rsid w:val="00A43889"/>
    <w:rsid w:val="00AA1D8D"/>
    <w:rsid w:val="00B47730"/>
    <w:rsid w:val="00C938BB"/>
    <w:rsid w:val="00CB0664"/>
    <w:rsid w:val="00CF132C"/>
    <w:rsid w:val="00DA55FC"/>
    <w:rsid w:val="00E10C4E"/>
    <w:rsid w:val="00E64774"/>
    <w:rsid w:val="00EB29EF"/>
    <w:rsid w:val="00F236E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Person Poster Template</dc:title>
  <dc:creator>ZellaTemplate.com</dc:creator>
  <cp:keywords>Missing Person Poster Template</cp:keywords>
  <dc:description>generated by python-docx</dc:description>
  <cp:lastModifiedBy>user</cp:lastModifiedBy>
  <cp:revision>21</cp:revision>
  <dcterms:created xsi:type="dcterms:W3CDTF">2025-07-13T04:43:00Z</dcterms:created>
  <dcterms:modified xsi:type="dcterms:W3CDTF">2026-01-10T02:59:00Z</dcterms:modified>
</cp:coreProperties>
</file>