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D6" w:rsidRDefault="009A4AD6" w:rsidP="00A70C92">
      <w:pPr>
        <w:pStyle w:val="Heading1"/>
        <w:spacing w:before="0"/>
        <w:jc w:val="center"/>
        <w:rPr>
          <w:rFonts w:ascii="Corbel Light" w:hAnsi="Corbel Light" w:cstheme="majorHAnsi"/>
          <w:color w:val="4BACC6" w:themeColor="accent5"/>
        </w:rPr>
      </w:pPr>
    </w:p>
    <w:p w:rsidR="00FC0452" w:rsidRPr="00A3207C" w:rsidRDefault="00F77612" w:rsidP="00A70C92">
      <w:pPr>
        <w:pStyle w:val="Heading1"/>
        <w:spacing w:before="0"/>
        <w:jc w:val="center"/>
        <w:rPr>
          <w:rFonts w:ascii="Corbel Light" w:hAnsi="Corbel Light" w:cstheme="majorHAnsi"/>
          <w:color w:val="4BACC6" w:themeColor="accent5"/>
        </w:rPr>
      </w:pPr>
      <w:r w:rsidRPr="00A3207C">
        <w:rPr>
          <w:rFonts w:ascii="Corbel Light" w:hAnsi="Corbel Light" w:cstheme="majorHAnsi"/>
          <w:color w:val="4BACC6" w:themeColor="accent5"/>
        </w:rPr>
        <w:t>Marriage Agreement</w:t>
      </w:r>
    </w:p>
    <w:p w:rsidR="00A70C92" w:rsidRPr="00A3207C" w:rsidRDefault="00A70C92" w:rsidP="00A70C92">
      <w:pPr>
        <w:rPr>
          <w:rFonts w:ascii="Corbel Light" w:hAnsi="Corbel Light"/>
        </w:rPr>
      </w:pPr>
    </w:p>
    <w:p w:rsidR="00FC0452" w:rsidRPr="00A3207C" w:rsidRDefault="00F77612">
      <w:pPr>
        <w:rPr>
          <w:rFonts w:ascii="Corbel Light" w:hAnsi="Corbel Light" w:cstheme="majorHAnsi"/>
        </w:rPr>
      </w:pPr>
      <w:r w:rsidRPr="00A3207C">
        <w:rPr>
          <w:rFonts w:ascii="Corbel Light" w:hAnsi="Corbel Light" w:cstheme="majorHAnsi"/>
        </w:rPr>
        <w:t>This Marriage Agreement (hereinafter referred to as the “Agreement”) is made and entered into on this ____ day of __________, 20____, by and between:</w:t>
      </w:r>
    </w:p>
    <w:p w:rsidR="00FC0452" w:rsidRPr="00A3207C" w:rsidRDefault="00F77612">
      <w:pPr>
        <w:rPr>
          <w:rFonts w:ascii="Corbel Light" w:hAnsi="Corbel Light" w:cstheme="majorHAnsi"/>
        </w:rPr>
      </w:pPr>
      <w:proofErr w:type="gramStart"/>
      <w:r w:rsidRPr="00A3207C">
        <w:rPr>
          <w:rFonts w:ascii="Corbel Light" w:hAnsi="Corbel Light" w:cstheme="majorHAnsi"/>
        </w:rPr>
        <w:t>__________________________, residing at __________________________ (hereinafter referred to as “Party A”), and __________________________, residing at __________________________ (hereinafter referred to as “Party B”).</w:t>
      </w:r>
      <w:proofErr w:type="gramEnd"/>
    </w:p>
    <w:p w:rsidR="00FC0452" w:rsidRPr="00A3207C" w:rsidRDefault="00F77612">
      <w:pPr>
        <w:rPr>
          <w:rFonts w:ascii="Corbel Light" w:hAnsi="Corbel Light" w:cstheme="majorHAnsi"/>
        </w:rPr>
      </w:pPr>
      <w:r w:rsidRPr="00A3207C">
        <w:rPr>
          <w:rFonts w:ascii="Corbel Light" w:hAnsi="Corbel Light" w:cstheme="majorHAnsi"/>
        </w:rPr>
        <w:t>Party A and Party B may hereinafter be collectively referred to as the “Parties” or individually as a “Party.” This Agreement is made voluntarily and with full understanding of its legal consequences.</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1. Purpose</w:t>
      </w:r>
    </w:p>
    <w:p w:rsidR="00FC0452" w:rsidRPr="00A3207C" w:rsidRDefault="00F77612">
      <w:pPr>
        <w:rPr>
          <w:rFonts w:ascii="Corbel Light" w:hAnsi="Corbel Light" w:cstheme="majorHAnsi"/>
        </w:rPr>
      </w:pPr>
      <w:r w:rsidRPr="00A3207C">
        <w:rPr>
          <w:rFonts w:ascii="Corbel Light" w:hAnsi="Corbel Light" w:cstheme="majorHAnsi"/>
        </w:rPr>
        <w:t>The purpose of this Agreement is to provide legal protection and financial clarity for the Parties by regulating their assets, debts, and financial responsibilities before or during the marriage. It sets forth the terms under which property will be owned, managed, and divided in the event of divorce, separation, or death, and to ensure transparency and mutual understanding.</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2. Full Financial Disclosure</w:t>
      </w:r>
    </w:p>
    <w:p w:rsidR="00FC0452" w:rsidRPr="00A3207C" w:rsidRDefault="00F77612">
      <w:pPr>
        <w:rPr>
          <w:rFonts w:ascii="Corbel Light" w:hAnsi="Corbel Light" w:cstheme="majorHAnsi"/>
        </w:rPr>
      </w:pPr>
      <w:r w:rsidRPr="00A3207C">
        <w:rPr>
          <w:rFonts w:ascii="Corbel Light" w:hAnsi="Corbel Light" w:cstheme="majorHAnsi"/>
        </w:rPr>
        <w:t>Both Parties acknowledge that they have made a complete and accurate disclosure of all assets, liabilities, and income. Failure to disclose material financial information may render this Agreement void or unenforceable.</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3. Division of Property</w:t>
      </w:r>
    </w:p>
    <w:p w:rsidR="00FC0452" w:rsidRPr="00A3207C" w:rsidRDefault="00F77612">
      <w:pPr>
        <w:rPr>
          <w:rFonts w:ascii="Corbel Light" w:hAnsi="Corbel Light" w:cstheme="majorHAnsi"/>
        </w:rPr>
      </w:pPr>
      <w:r w:rsidRPr="00A3207C">
        <w:rPr>
          <w:rFonts w:ascii="Corbel Light" w:hAnsi="Corbel Light" w:cstheme="majorHAnsi"/>
        </w:rPr>
        <w:t>a. Property owned by each Party prior to the marriage shall remain the sole property of that Party.</w:t>
      </w:r>
      <w:r w:rsidRPr="00A3207C">
        <w:rPr>
          <w:rFonts w:ascii="Corbel Light" w:hAnsi="Corbel Light" w:cstheme="majorHAnsi"/>
        </w:rPr>
        <w:br/>
        <w:t>b. Property acquired jointly during the marriage shall be divided equally unless otherwise stated in this Agreement.</w:t>
      </w:r>
      <w:r w:rsidRPr="00A3207C">
        <w:rPr>
          <w:rFonts w:ascii="Corbel Light" w:hAnsi="Corbel Light" w:cstheme="majorHAnsi"/>
        </w:rPr>
        <w:br/>
        <w:t>c. Property acquired individually during the marriage shall remain the property of the acquiring Party unless jointly titled.</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4. Debt Liability</w:t>
      </w:r>
    </w:p>
    <w:p w:rsidR="00FC0452" w:rsidRPr="00A3207C" w:rsidRDefault="00F77612">
      <w:pPr>
        <w:rPr>
          <w:rFonts w:ascii="Corbel Light" w:hAnsi="Corbel Light" w:cstheme="majorHAnsi"/>
        </w:rPr>
      </w:pPr>
      <w:r w:rsidRPr="00A3207C">
        <w:rPr>
          <w:rFonts w:ascii="Corbel Light" w:hAnsi="Corbel Light" w:cstheme="majorHAnsi"/>
        </w:rPr>
        <w:t>Each Party shall be responsible for their individual debts incurred before or during the marriage unless expressly stated otherwise. Joint debts shall be managed and repaid in accordance with mutual agreement or as ordered by a court of competent jurisdiction.</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5. Spousal Support</w:t>
      </w:r>
    </w:p>
    <w:p w:rsidR="00FC0452" w:rsidRPr="00A3207C" w:rsidRDefault="00F77612">
      <w:pPr>
        <w:rPr>
          <w:rFonts w:ascii="Corbel Light" w:hAnsi="Corbel Light" w:cstheme="majorHAnsi"/>
        </w:rPr>
      </w:pPr>
      <w:r w:rsidRPr="00A3207C">
        <w:rPr>
          <w:rFonts w:ascii="Corbel Light" w:hAnsi="Corbel Light" w:cstheme="majorHAnsi"/>
        </w:rPr>
        <w:t>The Parties agree that, in the event of separation or divorce, spousal support (alimony) shall be handled as follows</w:t>
      </w:r>
      <w:proofErr w:type="gramStart"/>
      <w:r w:rsidRPr="00A3207C">
        <w:rPr>
          <w:rFonts w:ascii="Corbel Light" w:hAnsi="Corbel Light" w:cstheme="majorHAnsi"/>
        </w:rPr>
        <w:t>:</w:t>
      </w:r>
      <w:proofErr w:type="gramEnd"/>
      <w:r w:rsidRPr="00A3207C">
        <w:rPr>
          <w:rFonts w:ascii="Corbel Light" w:hAnsi="Corbel Light" w:cstheme="majorHAnsi"/>
        </w:rPr>
        <w:br/>
      </w:r>
      <w:r w:rsidRPr="00A3207C">
        <w:rPr>
          <w:rFonts w:ascii="Corbel Light" w:cstheme="majorHAnsi"/>
        </w:rPr>
        <w:t>☐</w:t>
      </w:r>
      <w:r w:rsidRPr="00A3207C">
        <w:rPr>
          <w:rFonts w:ascii="Corbel Light" w:hAnsi="Corbel Light" w:cstheme="majorHAnsi"/>
        </w:rPr>
        <w:t xml:space="preserve"> Spousal support is waived by both Parties.</w:t>
      </w:r>
      <w:r w:rsidRPr="00A3207C">
        <w:rPr>
          <w:rFonts w:ascii="Corbel Light" w:hAnsi="Corbel Light" w:cstheme="majorHAnsi"/>
        </w:rPr>
        <w:br/>
      </w:r>
      <w:r w:rsidRPr="00A3207C">
        <w:rPr>
          <w:rFonts w:ascii="Corbel Light" w:cstheme="majorHAnsi"/>
        </w:rPr>
        <w:t>☐</w:t>
      </w:r>
      <w:r w:rsidRPr="00A3207C">
        <w:rPr>
          <w:rFonts w:ascii="Corbel Light" w:hAnsi="Corbel Light" w:cstheme="majorHAnsi"/>
        </w:rPr>
        <w:t xml:space="preserve"> Spousal support shall be paid by __________________ to __________________ in the amount of $________ per month for a period of ______ months/years.</w:t>
      </w:r>
      <w:r w:rsidRPr="00A3207C">
        <w:rPr>
          <w:rFonts w:ascii="Corbel Light" w:hAnsi="Corbel Light" w:cstheme="majorHAnsi"/>
        </w:rPr>
        <w:br/>
        <w:t>Any modification must be in writing and signed by both Parties.</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6. Retirement and Inheritance</w:t>
      </w:r>
    </w:p>
    <w:p w:rsidR="00FC0452" w:rsidRPr="00A3207C" w:rsidRDefault="00F77612">
      <w:pPr>
        <w:rPr>
          <w:rFonts w:ascii="Corbel Light" w:hAnsi="Corbel Light" w:cstheme="majorHAnsi"/>
        </w:rPr>
      </w:pPr>
      <w:r w:rsidRPr="00A3207C">
        <w:rPr>
          <w:rFonts w:ascii="Corbel Light" w:hAnsi="Corbel Light" w:cstheme="majorHAnsi"/>
        </w:rPr>
        <w:t>Each Party retains the right to their respective retirement accounts and benefits unless otherwise specified. The Parties acknowledge that inheritance rights may be governed by applicable state law or estate planning documents.</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7. Independent Legal Counsel</w:t>
      </w:r>
    </w:p>
    <w:p w:rsidR="00FC0452" w:rsidRPr="00A3207C" w:rsidRDefault="00F77612">
      <w:pPr>
        <w:rPr>
          <w:rFonts w:ascii="Corbel Light" w:hAnsi="Corbel Light" w:cstheme="majorHAnsi"/>
        </w:rPr>
      </w:pPr>
      <w:r w:rsidRPr="00A3207C">
        <w:rPr>
          <w:rFonts w:ascii="Corbel Light" w:hAnsi="Corbel Light" w:cstheme="majorHAnsi"/>
        </w:rPr>
        <w:t>Each Party acknowledges that they have been advised to seek independent legal counsel and have either obtained such advice or voluntarily chosen not to do so. Both Parties fully understand the terms and conditions of this Agreement.</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lastRenderedPageBreak/>
        <w:t>8. Signatures and Witnesses</w:t>
      </w:r>
    </w:p>
    <w:p w:rsidR="00FC0452" w:rsidRPr="00A3207C" w:rsidRDefault="00F77612">
      <w:pPr>
        <w:rPr>
          <w:rFonts w:ascii="Corbel Light" w:hAnsi="Corbel Light" w:cstheme="majorHAnsi"/>
        </w:rPr>
      </w:pPr>
      <w:r w:rsidRPr="00A3207C">
        <w:rPr>
          <w:rFonts w:ascii="Corbel Light" w:hAnsi="Corbel Light" w:cstheme="majorHAnsi"/>
        </w:rPr>
        <w:t>This Agreement shall be signed voluntarily by both Parties in the presence of witnesses and/or a notary public. It shall take effect upon execution.</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9. Review and Updates</w:t>
      </w:r>
    </w:p>
    <w:p w:rsidR="00FC0452" w:rsidRPr="00A3207C" w:rsidRDefault="00F77612">
      <w:pPr>
        <w:rPr>
          <w:rFonts w:ascii="Corbel Light" w:hAnsi="Corbel Light" w:cstheme="majorHAnsi"/>
        </w:rPr>
      </w:pPr>
      <w:r w:rsidRPr="00A3207C">
        <w:rPr>
          <w:rFonts w:ascii="Corbel Light" w:hAnsi="Corbel Light" w:cstheme="majorHAnsi"/>
        </w:rPr>
        <w:t>The Parties may review and amend this Agreement by mutual written consent at any time. It is recommended to revisit the terms upon major life events such as the birth of a child, acquisition of significant property, or changes in financial status.</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10. Other Provisions</w:t>
      </w:r>
    </w:p>
    <w:p w:rsidR="00FC0452" w:rsidRPr="00A3207C" w:rsidRDefault="00F77612">
      <w:pPr>
        <w:rPr>
          <w:rFonts w:ascii="Corbel Light" w:hAnsi="Corbel Light" w:cstheme="majorHAnsi"/>
        </w:rPr>
      </w:pPr>
      <w:proofErr w:type="gramStart"/>
      <w:r w:rsidRPr="00A3207C">
        <w:rPr>
          <w:rFonts w:ascii="Corbel Light" w:hAnsi="Corbel Light" w:cstheme="majorHAnsi"/>
        </w:rPr>
        <w:t>a. Child</w:t>
      </w:r>
      <w:proofErr w:type="gramEnd"/>
      <w:r w:rsidRPr="00A3207C">
        <w:rPr>
          <w:rFonts w:ascii="Corbel Light" w:hAnsi="Corbel Light" w:cstheme="majorHAnsi"/>
        </w:rPr>
        <w:t xml:space="preserve"> Custody and Support: The Parties acknowledge that custody and support matters will be determined in accordance with applicable law and the best interests of any children.</w:t>
      </w:r>
      <w:r w:rsidRPr="00A3207C">
        <w:rPr>
          <w:rFonts w:ascii="Corbel Light" w:hAnsi="Corbel Light" w:cstheme="majorHAnsi"/>
        </w:rPr>
        <w:br/>
        <w:t>b. Business Interests: If either Party owns or acquires a business, the Agreement may specify how ownership, control, and valuation will be handled in the event of dissolution or death.</w:t>
      </w:r>
    </w:p>
    <w:p w:rsidR="00FC0452" w:rsidRPr="00A3207C" w:rsidRDefault="00F77612">
      <w:pPr>
        <w:pStyle w:val="Heading2"/>
        <w:rPr>
          <w:rFonts w:ascii="Corbel Light" w:hAnsi="Corbel Light" w:cstheme="majorHAnsi"/>
          <w:color w:val="auto"/>
        </w:rPr>
      </w:pPr>
      <w:r w:rsidRPr="00A3207C">
        <w:rPr>
          <w:rFonts w:ascii="Corbel Light" w:hAnsi="Corbel Light" w:cstheme="majorHAnsi"/>
          <w:color w:val="auto"/>
        </w:rPr>
        <w:t>11. Governing Law</w:t>
      </w:r>
    </w:p>
    <w:p w:rsidR="00FC0452" w:rsidRPr="00A3207C" w:rsidRDefault="00F77612">
      <w:pPr>
        <w:rPr>
          <w:rFonts w:ascii="Corbel Light" w:hAnsi="Corbel Light" w:cstheme="majorHAnsi"/>
        </w:rPr>
      </w:pPr>
      <w:r w:rsidRPr="00A3207C">
        <w:rPr>
          <w:rFonts w:ascii="Corbel Light" w:hAnsi="Corbel Light" w:cstheme="majorHAnsi"/>
        </w:rPr>
        <w:t>This Agreement shall be governed by and construed in accordance with the laws of the State of __________________.</w:t>
      </w:r>
    </w:p>
    <w:p w:rsidR="00FC0452" w:rsidRPr="00A3207C" w:rsidRDefault="00F77612">
      <w:pPr>
        <w:rPr>
          <w:rFonts w:ascii="Corbel Light" w:hAnsi="Corbel Light" w:cstheme="majorHAnsi"/>
        </w:rPr>
      </w:pPr>
      <w:r w:rsidRPr="00A3207C">
        <w:rPr>
          <w:rFonts w:ascii="Corbel Light" w:hAnsi="Corbel Light" w:cstheme="majorHAnsi"/>
        </w:rPr>
        <w:br/>
        <w:t>IN WITNESS WHEREOF, the Parties have executed this Marriage Agreement as of the date first written above.</w:t>
      </w:r>
      <w:r w:rsidRPr="00A3207C">
        <w:rPr>
          <w:rFonts w:ascii="Corbel Light" w:hAnsi="Corbel Light" w:cstheme="majorHAnsi"/>
        </w:rPr>
        <w:br/>
      </w:r>
    </w:p>
    <w:p w:rsidR="00FC0452" w:rsidRPr="00A3207C" w:rsidRDefault="00F77612">
      <w:pPr>
        <w:rPr>
          <w:rFonts w:ascii="Corbel Light" w:hAnsi="Corbel Light" w:cstheme="majorHAnsi"/>
        </w:rPr>
      </w:pPr>
      <w:r w:rsidRPr="00A3207C">
        <w:rPr>
          <w:rFonts w:ascii="Corbel Light" w:hAnsi="Corbel Light" w:cstheme="majorHAnsi"/>
        </w:rPr>
        <w:t>______________________________          ______________________________</w:t>
      </w:r>
      <w:r w:rsidRPr="00A3207C">
        <w:rPr>
          <w:rFonts w:ascii="Corbel Light" w:hAnsi="Corbel Light" w:cstheme="majorHAnsi"/>
        </w:rPr>
        <w:br/>
        <w:t>Party A (Signature)                          Party B (Signature</w:t>
      </w:r>
      <w:proofErr w:type="gramStart"/>
      <w:r w:rsidRPr="00A3207C">
        <w:rPr>
          <w:rFonts w:ascii="Corbel Light" w:hAnsi="Corbel Light" w:cstheme="majorHAnsi"/>
        </w:rPr>
        <w:t>)</w:t>
      </w:r>
      <w:proofErr w:type="gramEnd"/>
      <w:r w:rsidRPr="00A3207C">
        <w:rPr>
          <w:rFonts w:ascii="Corbel Light" w:hAnsi="Corbel Light" w:cstheme="majorHAnsi"/>
        </w:rPr>
        <w:br/>
        <w:t>Date: ____________________                  Date: ____________________</w:t>
      </w:r>
      <w:r w:rsidRPr="00A3207C">
        <w:rPr>
          <w:rFonts w:ascii="Corbel Light" w:hAnsi="Corbel Light" w:cstheme="majorHAnsi"/>
        </w:rPr>
        <w:br/>
      </w:r>
    </w:p>
    <w:p w:rsidR="00FC0452" w:rsidRPr="00A3207C" w:rsidRDefault="00F77612">
      <w:pPr>
        <w:rPr>
          <w:rFonts w:ascii="Corbel Light" w:hAnsi="Corbel Light" w:cstheme="majorHAnsi"/>
        </w:rPr>
      </w:pPr>
      <w:r w:rsidRPr="00A3207C">
        <w:rPr>
          <w:rFonts w:ascii="Corbel Light" w:hAnsi="Corbel Light" w:cstheme="majorHAnsi"/>
        </w:rPr>
        <w:br/>
        <w:t>Witnessed by:</w:t>
      </w:r>
      <w:r w:rsidRPr="00A3207C">
        <w:rPr>
          <w:rFonts w:ascii="Corbel Light" w:hAnsi="Corbel Light" w:cstheme="majorHAnsi"/>
        </w:rPr>
        <w:br/>
      </w:r>
    </w:p>
    <w:p w:rsidR="00FC0452" w:rsidRPr="00A3207C" w:rsidRDefault="00F77612">
      <w:pPr>
        <w:rPr>
          <w:rFonts w:ascii="Corbel Light" w:hAnsi="Corbel Light" w:cstheme="majorHAnsi"/>
        </w:rPr>
      </w:pPr>
      <w:r w:rsidRPr="00A3207C">
        <w:rPr>
          <w:rFonts w:ascii="Corbel Light" w:hAnsi="Corbel Light" w:cstheme="majorHAnsi"/>
        </w:rPr>
        <w:t>______________________________          ______________________________</w:t>
      </w:r>
      <w:r w:rsidRPr="00A3207C">
        <w:rPr>
          <w:rFonts w:ascii="Corbel Light" w:hAnsi="Corbel Light" w:cstheme="majorHAnsi"/>
        </w:rPr>
        <w:br/>
        <w:t>Witness 1 (Signature)                        Witness 2 (Signature</w:t>
      </w:r>
      <w:proofErr w:type="gramStart"/>
      <w:r w:rsidRPr="00A3207C">
        <w:rPr>
          <w:rFonts w:ascii="Corbel Light" w:hAnsi="Corbel Light" w:cstheme="majorHAnsi"/>
        </w:rPr>
        <w:t>)</w:t>
      </w:r>
      <w:proofErr w:type="gramEnd"/>
      <w:r w:rsidRPr="00A3207C">
        <w:rPr>
          <w:rFonts w:ascii="Corbel Light" w:hAnsi="Corbel Light" w:cstheme="majorHAnsi"/>
        </w:rPr>
        <w:br/>
        <w:t>Date: ____________________                  Date: ____________________</w:t>
      </w:r>
    </w:p>
    <w:sectPr w:rsidR="00FC0452" w:rsidRPr="00A3207C" w:rsidSect="009007A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29639D"/>
    <w:rsid w:val="00326F90"/>
    <w:rsid w:val="003C4D57"/>
    <w:rsid w:val="005577A2"/>
    <w:rsid w:val="009007A5"/>
    <w:rsid w:val="009A4AD6"/>
    <w:rsid w:val="00A3207C"/>
    <w:rsid w:val="00A70C92"/>
    <w:rsid w:val="00AA1D8D"/>
    <w:rsid w:val="00B47730"/>
    <w:rsid w:val="00CB0664"/>
    <w:rsid w:val="00DB779B"/>
    <w:rsid w:val="00F77612"/>
    <w:rsid w:val="00FC0452"/>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4426-4B6A-4D9C-B11C-FB270C4A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Agreement Template</dc:title>
  <dc:creator>www.maiaratemplate.com</dc:creator>
  <cp:keywords>Marriage Agreement Template</cp:keywords>
  <dc:description>generated by python-docx</dc:description>
  <cp:lastModifiedBy>user</cp:lastModifiedBy>
  <cp:revision>8</cp:revision>
  <dcterms:created xsi:type="dcterms:W3CDTF">2025-10-16T08:52:00Z</dcterms:created>
  <dcterms:modified xsi:type="dcterms:W3CDTF">2026-01-12T05:46:00Z</dcterms:modified>
</cp:coreProperties>
</file>